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E1" w:rsidRPr="00456F78" w:rsidRDefault="00692BE1" w:rsidP="00692BE1">
      <w:pPr>
        <w:pStyle w:val="a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6F7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F5C5DEC" wp14:editId="758C0331">
            <wp:extent cx="477520" cy="580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BE1" w:rsidRPr="00456F78" w:rsidRDefault="00692BE1" w:rsidP="00692BE1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6F78">
        <w:rPr>
          <w:rFonts w:ascii="Times New Roman" w:hAnsi="Times New Roman" w:cs="Times New Roman"/>
          <w:b/>
          <w:sz w:val="24"/>
          <w:szCs w:val="24"/>
          <w:lang w:val="uk-UA"/>
        </w:rPr>
        <w:t>СМОЛІНСЬКА СЕЛИЩНА РАДА</w:t>
      </w:r>
    </w:p>
    <w:p w:rsidR="00692BE1" w:rsidRPr="00456F78" w:rsidRDefault="00692BE1" w:rsidP="00692BE1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6F78">
        <w:rPr>
          <w:rFonts w:ascii="Times New Roman" w:hAnsi="Times New Roman" w:cs="Times New Roman"/>
          <w:b/>
          <w:sz w:val="24"/>
          <w:szCs w:val="24"/>
          <w:lang w:val="uk-UA"/>
        </w:rPr>
        <w:t>НОВОУКРАЇНСЬКОГО РАЙОНУ КІРОВОГРАДСЬКОЇ ОБЛАСТІ</w:t>
      </w:r>
    </w:p>
    <w:p w:rsidR="00692BE1" w:rsidRPr="00456F78" w:rsidRDefault="00470D86" w:rsidP="00692BE1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bookmarkStart w:id="0" w:name="_GoBack"/>
      <w:bookmarkEnd w:id="0"/>
      <w:r w:rsidR="00692BE1" w:rsidRPr="00456F78">
        <w:rPr>
          <w:rFonts w:ascii="Times New Roman" w:hAnsi="Times New Roman" w:cs="Times New Roman"/>
          <w:b/>
          <w:sz w:val="24"/>
          <w:szCs w:val="24"/>
          <w:lang w:val="uk-UA"/>
        </w:rPr>
        <w:t>орок дев’ята сесія восьмого скликання</w:t>
      </w:r>
    </w:p>
    <w:p w:rsidR="00692BE1" w:rsidRPr="00456F78" w:rsidRDefault="00692BE1" w:rsidP="00692BE1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92BE1" w:rsidRPr="00456F78" w:rsidRDefault="00692BE1" w:rsidP="00692BE1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6F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 І Ш Е Н </w:t>
      </w:r>
      <w:proofErr w:type="spellStart"/>
      <w:r w:rsidRPr="00456F78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proofErr w:type="spellEnd"/>
      <w:r w:rsidRPr="00456F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</w:t>
      </w:r>
    </w:p>
    <w:p w:rsidR="00692BE1" w:rsidRPr="00456F78" w:rsidRDefault="00692BE1" w:rsidP="00692BE1">
      <w:pPr>
        <w:pStyle w:val="a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32C62" w:rsidRPr="00456F78" w:rsidRDefault="00456F78" w:rsidP="00692BE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56F78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9D0B8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692BE1" w:rsidRPr="00456F78">
        <w:rPr>
          <w:rFonts w:ascii="Times New Roman" w:hAnsi="Times New Roman" w:cs="Times New Roman"/>
          <w:sz w:val="24"/>
          <w:szCs w:val="24"/>
          <w:lang w:val="uk-UA"/>
        </w:rPr>
        <w:t>03</w:t>
      </w:r>
      <w:r w:rsidR="009D0B8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92BE1" w:rsidRPr="00456F78">
        <w:rPr>
          <w:rFonts w:ascii="Times New Roman" w:hAnsi="Times New Roman" w:cs="Times New Roman"/>
          <w:sz w:val="24"/>
          <w:szCs w:val="24"/>
          <w:lang w:val="uk-UA"/>
        </w:rPr>
        <w:t xml:space="preserve"> жовтня 2025 року</w:t>
      </w:r>
      <w:r w:rsidR="00692BE1" w:rsidRPr="00456F7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2BE1" w:rsidRPr="00456F7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2BE1" w:rsidRPr="00456F7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56F78">
        <w:rPr>
          <w:rFonts w:ascii="Times New Roman" w:hAnsi="Times New Roman" w:cs="Times New Roman"/>
          <w:color w:val="000000"/>
          <w:sz w:val="24"/>
          <w:szCs w:val="24"/>
          <w:lang w:val="uk-UA"/>
        </w:rPr>
        <w:t>с-ще Смоліне</w:t>
      </w:r>
      <w:r w:rsidR="00692BE1" w:rsidRPr="00456F7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2BE1" w:rsidRPr="00456F7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2BE1" w:rsidRPr="00456F7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2BE1" w:rsidRPr="00456F7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2BE1" w:rsidRPr="00456F78">
        <w:rPr>
          <w:rFonts w:ascii="Times New Roman" w:hAnsi="Times New Roman" w:cs="Times New Roman"/>
          <w:sz w:val="24"/>
          <w:szCs w:val="24"/>
          <w:lang w:val="uk-UA"/>
        </w:rPr>
        <w:tab/>
        <w:t>№</w:t>
      </w:r>
      <w:r w:rsidR="009802A7">
        <w:rPr>
          <w:rFonts w:ascii="Times New Roman" w:hAnsi="Times New Roman" w:cs="Times New Roman"/>
          <w:sz w:val="24"/>
          <w:szCs w:val="24"/>
          <w:lang w:val="uk-UA"/>
        </w:rPr>
        <w:t>908</w:t>
      </w:r>
      <w:r w:rsidR="00BC0D91" w:rsidRPr="00456F78"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5B3A76" w:rsidRPr="00456F78" w:rsidRDefault="00BC0D91" w:rsidP="005B3A76">
      <w:pPr>
        <w:pStyle w:val="a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6F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передачу земельних ділянок комунальному </w:t>
      </w:r>
    </w:p>
    <w:p w:rsidR="005B3A76" w:rsidRPr="00456F78" w:rsidRDefault="00BC0D91" w:rsidP="005B3A76">
      <w:pPr>
        <w:pStyle w:val="a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6F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підприємству «Смолінський благоустрій» для </w:t>
      </w:r>
    </w:p>
    <w:p w:rsidR="005B3A76" w:rsidRPr="00456F78" w:rsidRDefault="00BC0D91" w:rsidP="005B3A76">
      <w:pPr>
        <w:pStyle w:val="a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6F78">
        <w:rPr>
          <w:rFonts w:ascii="Times New Roman" w:hAnsi="Times New Roman" w:cs="Times New Roman"/>
          <w:b/>
          <w:sz w:val="24"/>
          <w:szCs w:val="24"/>
          <w:lang w:val="uk-UA"/>
        </w:rPr>
        <w:t>забезпечення діяльності у сфері поводження</w:t>
      </w:r>
    </w:p>
    <w:p w:rsidR="00532C62" w:rsidRPr="00456F78" w:rsidRDefault="00BC0D91" w:rsidP="005B3A76">
      <w:pPr>
        <w:pStyle w:val="a9"/>
        <w:rPr>
          <w:rFonts w:ascii="Times New Roman" w:hAnsi="Times New Roman" w:cs="Times New Roman"/>
          <w:sz w:val="24"/>
          <w:szCs w:val="24"/>
          <w:lang w:val="uk-UA"/>
        </w:rPr>
      </w:pPr>
      <w:r w:rsidRPr="00456F78">
        <w:rPr>
          <w:rFonts w:ascii="Times New Roman" w:hAnsi="Times New Roman" w:cs="Times New Roman"/>
          <w:b/>
          <w:sz w:val="24"/>
          <w:szCs w:val="24"/>
          <w:lang w:val="uk-UA"/>
        </w:rPr>
        <w:t>з твердими побутовими відходами</w:t>
      </w:r>
      <w:r w:rsidRPr="00456F78"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9E49B9" w:rsidRPr="00456F78" w:rsidRDefault="00BC0D91" w:rsidP="009E49B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F78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статей 12, 83, 92, 122, 123, 124, 134 Земельного кодексу України, статей 26, 59 Закону України «Про місцеве самоврядування в Україні», Закону України «Про відходи», з метою забезпечення виконання комунальним підприємством «Смолінський благоустрій» функцій у сфері збирання, перевезення, зберігання та видалення твердих побутових відходів, покладених на нього рішенням Смолінської селищної ради від </w:t>
      </w:r>
      <w:r w:rsidR="00513B71" w:rsidRPr="00456F78">
        <w:rPr>
          <w:rFonts w:ascii="Times New Roman" w:hAnsi="Times New Roman" w:cs="Times New Roman"/>
          <w:sz w:val="24"/>
          <w:szCs w:val="24"/>
          <w:lang w:val="uk-UA"/>
        </w:rPr>
        <w:t>03 жовтня 2025 року</w:t>
      </w:r>
      <w:r w:rsidRPr="00456F78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952D20">
        <w:rPr>
          <w:rFonts w:ascii="Times New Roman" w:hAnsi="Times New Roman" w:cs="Times New Roman"/>
          <w:sz w:val="24"/>
          <w:szCs w:val="24"/>
          <w:lang w:val="uk-UA"/>
        </w:rPr>
        <w:t>907</w:t>
      </w:r>
      <w:r w:rsidRPr="00456F7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E49B9" w:rsidRPr="00456F78">
        <w:rPr>
          <w:rFonts w:ascii="Times New Roman" w:hAnsi="Times New Roman" w:cs="Times New Roman"/>
          <w:sz w:val="24"/>
          <w:szCs w:val="24"/>
          <w:lang w:val="uk-UA"/>
        </w:rPr>
        <w:t>селищна рада</w:t>
      </w:r>
    </w:p>
    <w:p w:rsidR="00532C62" w:rsidRPr="00122471" w:rsidRDefault="009E49B9" w:rsidP="009E49B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2471">
        <w:rPr>
          <w:rFonts w:ascii="Times New Roman" w:hAnsi="Times New Roman" w:cs="Times New Roman"/>
          <w:b/>
          <w:sz w:val="24"/>
          <w:szCs w:val="24"/>
          <w:lang w:val="uk-UA"/>
        </w:rPr>
        <w:t>В И Р І Ш И Л А:</w:t>
      </w:r>
    </w:p>
    <w:p w:rsidR="00CE39FC" w:rsidRDefault="00BC0D91" w:rsidP="008C142C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F78">
        <w:rPr>
          <w:rFonts w:ascii="Times New Roman" w:hAnsi="Times New Roman" w:cs="Times New Roman"/>
          <w:sz w:val="24"/>
          <w:szCs w:val="24"/>
          <w:lang w:val="uk-UA"/>
        </w:rPr>
        <w:t>Передати комунальному підприємству «</w:t>
      </w:r>
      <w:proofErr w:type="spellStart"/>
      <w:r w:rsidRPr="00456F78">
        <w:rPr>
          <w:rFonts w:ascii="Times New Roman" w:hAnsi="Times New Roman" w:cs="Times New Roman"/>
          <w:sz w:val="24"/>
          <w:szCs w:val="24"/>
          <w:lang w:val="uk-UA"/>
        </w:rPr>
        <w:t>Смолінський</w:t>
      </w:r>
      <w:proofErr w:type="spellEnd"/>
      <w:r w:rsidRPr="00456F78">
        <w:rPr>
          <w:rFonts w:ascii="Times New Roman" w:hAnsi="Times New Roman" w:cs="Times New Roman"/>
          <w:sz w:val="24"/>
          <w:szCs w:val="24"/>
          <w:lang w:val="uk-UA"/>
        </w:rPr>
        <w:t xml:space="preserve"> благоустрій» земельні ділянки комунальної власності Смолінсь</w:t>
      </w:r>
      <w:r w:rsidR="00CE39FC">
        <w:rPr>
          <w:rFonts w:ascii="Times New Roman" w:hAnsi="Times New Roman" w:cs="Times New Roman"/>
          <w:sz w:val="24"/>
          <w:szCs w:val="24"/>
          <w:lang w:val="uk-UA"/>
        </w:rPr>
        <w:t>кої селищної ради, розташовані:</w:t>
      </w:r>
    </w:p>
    <w:p w:rsidR="00CE39FC" w:rsidRDefault="00BC0D91" w:rsidP="008C142C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F78">
        <w:rPr>
          <w:rFonts w:ascii="Times New Roman" w:hAnsi="Times New Roman" w:cs="Times New Roman"/>
          <w:sz w:val="24"/>
          <w:szCs w:val="24"/>
          <w:lang w:val="uk-UA"/>
        </w:rPr>
        <w:t>- земельна ділянка площею</w:t>
      </w:r>
      <w:r w:rsidR="00456F78">
        <w:rPr>
          <w:rFonts w:ascii="Times New Roman" w:hAnsi="Times New Roman" w:cs="Times New Roman"/>
          <w:sz w:val="24"/>
          <w:szCs w:val="24"/>
          <w:lang w:val="uk-UA"/>
        </w:rPr>
        <w:t>1,0000</w:t>
      </w:r>
      <w:r w:rsidRPr="00456F78">
        <w:rPr>
          <w:rFonts w:ascii="Times New Roman" w:hAnsi="Times New Roman" w:cs="Times New Roman"/>
          <w:sz w:val="24"/>
          <w:szCs w:val="24"/>
          <w:lang w:val="uk-UA"/>
        </w:rPr>
        <w:t xml:space="preserve"> га, кадастровий номер </w:t>
      </w:r>
      <w:r w:rsidR="00456F78">
        <w:rPr>
          <w:rFonts w:ascii="Times New Roman" w:hAnsi="Times New Roman" w:cs="Times New Roman"/>
          <w:sz w:val="24"/>
          <w:szCs w:val="24"/>
          <w:lang w:val="uk-UA"/>
        </w:rPr>
        <w:t>3523183800:55:000:0300</w:t>
      </w:r>
      <w:r w:rsidRPr="00456F7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56F78">
        <w:rPr>
          <w:rFonts w:ascii="Times New Roman" w:hAnsi="Times New Roman" w:cs="Times New Roman"/>
          <w:sz w:val="24"/>
          <w:szCs w:val="24"/>
          <w:lang w:val="uk-UA"/>
        </w:rPr>
        <w:t xml:space="preserve"> для розміщення сміттєзвалища, за адресою: Кіровоградська обл., </w:t>
      </w:r>
      <w:proofErr w:type="spellStart"/>
      <w:r w:rsidR="00CE39FC">
        <w:rPr>
          <w:rFonts w:ascii="Times New Roman" w:hAnsi="Times New Roman" w:cs="Times New Roman"/>
          <w:sz w:val="24"/>
          <w:szCs w:val="24"/>
          <w:lang w:val="uk-UA"/>
        </w:rPr>
        <w:t>Новоукраїнський</w:t>
      </w:r>
      <w:proofErr w:type="spellEnd"/>
      <w:r w:rsidR="00456F78">
        <w:rPr>
          <w:rFonts w:ascii="Times New Roman" w:hAnsi="Times New Roman" w:cs="Times New Roman"/>
          <w:sz w:val="24"/>
          <w:szCs w:val="24"/>
          <w:lang w:val="uk-UA"/>
        </w:rPr>
        <w:t xml:space="preserve"> район,</w:t>
      </w:r>
      <w:r w:rsidR="00CE39FC">
        <w:rPr>
          <w:rFonts w:ascii="Times New Roman" w:hAnsi="Times New Roman" w:cs="Times New Roman"/>
          <w:sz w:val="24"/>
          <w:szCs w:val="24"/>
          <w:lang w:val="uk-UA"/>
        </w:rPr>
        <w:t xml:space="preserve"> с. </w:t>
      </w:r>
      <w:proofErr w:type="spellStart"/>
      <w:r w:rsidR="00CE39FC">
        <w:rPr>
          <w:rFonts w:ascii="Times New Roman" w:hAnsi="Times New Roman" w:cs="Times New Roman"/>
          <w:sz w:val="24"/>
          <w:szCs w:val="24"/>
          <w:lang w:val="uk-UA"/>
        </w:rPr>
        <w:t>Новогригорівка</w:t>
      </w:r>
      <w:proofErr w:type="spellEnd"/>
      <w:r w:rsidR="00456F78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</w:p>
    <w:p w:rsidR="00CE39FC" w:rsidRDefault="00CE39FC" w:rsidP="008C142C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56F78" w:rsidRPr="00456F78">
        <w:rPr>
          <w:rFonts w:ascii="Times New Roman" w:hAnsi="Times New Roman" w:cs="Times New Roman"/>
          <w:sz w:val="24"/>
          <w:szCs w:val="24"/>
          <w:lang w:val="uk-UA"/>
        </w:rPr>
        <w:t>земельна ділянка площею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6F78">
        <w:rPr>
          <w:rFonts w:ascii="Times New Roman" w:hAnsi="Times New Roman" w:cs="Times New Roman"/>
          <w:sz w:val="24"/>
          <w:szCs w:val="24"/>
          <w:lang w:val="uk-UA"/>
        </w:rPr>
        <w:t>5,8900</w:t>
      </w:r>
      <w:r w:rsidR="00456F78" w:rsidRPr="00456F78">
        <w:rPr>
          <w:rFonts w:ascii="Times New Roman" w:hAnsi="Times New Roman" w:cs="Times New Roman"/>
          <w:sz w:val="24"/>
          <w:szCs w:val="24"/>
          <w:lang w:val="uk-UA"/>
        </w:rPr>
        <w:t xml:space="preserve"> га, кадастровий номер </w:t>
      </w:r>
      <w:r w:rsidR="00456F78">
        <w:rPr>
          <w:rFonts w:ascii="Times New Roman" w:hAnsi="Times New Roman" w:cs="Times New Roman"/>
          <w:sz w:val="24"/>
          <w:szCs w:val="24"/>
          <w:lang w:val="uk-UA"/>
        </w:rPr>
        <w:t>352318</w:t>
      </w:r>
      <w:r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456F78">
        <w:rPr>
          <w:rFonts w:ascii="Times New Roman" w:hAnsi="Times New Roman" w:cs="Times New Roman"/>
          <w:sz w:val="24"/>
          <w:szCs w:val="24"/>
          <w:lang w:val="uk-UA"/>
        </w:rPr>
        <w:t>00:</w:t>
      </w:r>
      <w:r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456F78">
        <w:rPr>
          <w:rFonts w:ascii="Times New Roman" w:hAnsi="Times New Roman" w:cs="Times New Roman"/>
          <w:sz w:val="24"/>
          <w:szCs w:val="24"/>
          <w:lang w:val="uk-UA"/>
        </w:rPr>
        <w:t>:000:</w:t>
      </w:r>
      <w:r>
        <w:rPr>
          <w:rFonts w:ascii="Times New Roman" w:hAnsi="Times New Roman" w:cs="Times New Roman"/>
          <w:sz w:val="24"/>
          <w:szCs w:val="24"/>
          <w:lang w:val="uk-UA"/>
        </w:rPr>
        <w:t>8003</w:t>
      </w:r>
      <w:r w:rsidR="00456F78" w:rsidRPr="00456F7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56F78">
        <w:rPr>
          <w:rFonts w:ascii="Times New Roman" w:hAnsi="Times New Roman" w:cs="Times New Roman"/>
          <w:sz w:val="24"/>
          <w:szCs w:val="24"/>
          <w:lang w:val="uk-UA"/>
        </w:rPr>
        <w:t xml:space="preserve">для розміщення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полігону </w:t>
      </w:r>
      <w:r w:rsidRPr="00456F78">
        <w:rPr>
          <w:rFonts w:ascii="Times New Roman" w:hAnsi="Times New Roman" w:cs="Times New Roman"/>
          <w:sz w:val="24"/>
          <w:szCs w:val="24"/>
          <w:lang w:val="uk-UA"/>
        </w:rPr>
        <w:t>твердих побутових відходів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за адресою: Кіровоградська обл.,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Новоукраїнський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район, за межами с. Березівка</w:t>
      </w:r>
      <w:r w:rsidRPr="00456F7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E39FC" w:rsidRDefault="00CE39FC" w:rsidP="008C142C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456F78">
        <w:rPr>
          <w:rFonts w:ascii="Times New Roman" w:hAnsi="Times New Roman" w:cs="Times New Roman"/>
          <w:sz w:val="24"/>
          <w:szCs w:val="24"/>
          <w:lang w:val="uk-UA"/>
        </w:rPr>
        <w:t>земельна ділянка площею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1,0000</w:t>
      </w:r>
      <w:r w:rsidRPr="00456F78">
        <w:rPr>
          <w:rFonts w:ascii="Times New Roman" w:hAnsi="Times New Roman" w:cs="Times New Roman"/>
          <w:sz w:val="24"/>
          <w:szCs w:val="24"/>
          <w:lang w:val="uk-UA"/>
        </w:rPr>
        <w:t xml:space="preserve"> га, кадастровий номер </w:t>
      </w:r>
      <w:r>
        <w:rPr>
          <w:rFonts w:ascii="Times New Roman" w:hAnsi="Times New Roman" w:cs="Times New Roman"/>
          <w:sz w:val="24"/>
          <w:szCs w:val="24"/>
          <w:lang w:val="uk-UA"/>
        </w:rPr>
        <w:t>3523182400:02:000:0823</w:t>
      </w:r>
      <w:r w:rsidRPr="00456F7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76778">
        <w:rPr>
          <w:rFonts w:ascii="Times New Roman" w:hAnsi="Times New Roman" w:cs="Times New Roman"/>
          <w:sz w:val="24"/>
          <w:szCs w:val="24"/>
          <w:lang w:val="uk-UA"/>
        </w:rPr>
        <w:t>для розміщення сміттєзвалища (</w:t>
      </w:r>
      <w:r w:rsidR="00477F8C">
        <w:rPr>
          <w:rFonts w:ascii="Times New Roman" w:hAnsi="Times New Roman" w:cs="Times New Roman"/>
          <w:sz w:val="24"/>
          <w:szCs w:val="24"/>
          <w:lang w:val="uk-UA"/>
        </w:rPr>
        <w:t>земельні ділянки загального користування, відведені для цілей поводження з відходами (КВЦПЗ 11.08)</w:t>
      </w:r>
      <w:r w:rsidR="0047677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477F8C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Кіровоградська обл.,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Новоукраїнський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район, </w:t>
      </w:r>
      <w:r w:rsidR="00477F8C">
        <w:rPr>
          <w:rFonts w:ascii="Times New Roman" w:hAnsi="Times New Roman" w:cs="Times New Roman"/>
          <w:sz w:val="24"/>
          <w:szCs w:val="24"/>
          <w:lang w:val="uk-UA"/>
        </w:rPr>
        <w:t>с. Копанки (за межами населеного пункту)</w:t>
      </w:r>
      <w:r w:rsidRPr="00456F7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E39FC" w:rsidRDefault="00CE39FC" w:rsidP="008C142C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456F78">
        <w:rPr>
          <w:rFonts w:ascii="Times New Roman" w:hAnsi="Times New Roman" w:cs="Times New Roman"/>
          <w:sz w:val="24"/>
          <w:szCs w:val="24"/>
          <w:lang w:val="uk-UA"/>
        </w:rPr>
        <w:t>земельна ділянка площею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3,5</w:t>
      </w:r>
      <w:r w:rsidRPr="00456F78">
        <w:rPr>
          <w:rFonts w:ascii="Times New Roman" w:hAnsi="Times New Roman" w:cs="Times New Roman"/>
          <w:sz w:val="24"/>
          <w:szCs w:val="24"/>
          <w:lang w:val="uk-UA"/>
        </w:rPr>
        <w:t xml:space="preserve"> га, кадастровий номер </w:t>
      </w:r>
      <w:r>
        <w:rPr>
          <w:rFonts w:ascii="Times New Roman" w:hAnsi="Times New Roman" w:cs="Times New Roman"/>
          <w:sz w:val="24"/>
          <w:szCs w:val="24"/>
          <w:lang w:val="uk-UA"/>
        </w:rPr>
        <w:t>3523180300:02:000:0392</w:t>
      </w:r>
      <w:r w:rsidRPr="00456F7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76778">
        <w:rPr>
          <w:rFonts w:ascii="Times New Roman" w:hAnsi="Times New Roman" w:cs="Times New Roman"/>
          <w:sz w:val="24"/>
          <w:szCs w:val="24"/>
          <w:lang w:val="uk-UA"/>
        </w:rPr>
        <w:t xml:space="preserve">земельні ділянки загального користування, відведені для цілей поводження з відходами (КВЦПЗ 11.08)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Кіровоградська обл.,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Новоукраїнський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район, за межами </w:t>
      </w:r>
      <w:r w:rsidR="005C2CAE"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="005C2CAE">
        <w:rPr>
          <w:rFonts w:ascii="Times New Roman" w:hAnsi="Times New Roman" w:cs="Times New Roman"/>
          <w:sz w:val="24"/>
          <w:szCs w:val="24"/>
          <w:lang w:val="uk-UA"/>
        </w:rPr>
        <w:t>Якимівка</w:t>
      </w:r>
      <w:proofErr w:type="spellEnd"/>
      <w:r w:rsidRPr="00456F7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C2CAE" w:rsidRDefault="005C2CAE" w:rsidP="008C142C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456F78">
        <w:rPr>
          <w:rFonts w:ascii="Times New Roman" w:hAnsi="Times New Roman" w:cs="Times New Roman"/>
          <w:sz w:val="24"/>
          <w:szCs w:val="24"/>
          <w:lang w:val="uk-UA"/>
        </w:rPr>
        <w:t>земельна ділянка площею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1,3567</w:t>
      </w:r>
      <w:r w:rsidRPr="00456F78">
        <w:rPr>
          <w:rFonts w:ascii="Times New Roman" w:hAnsi="Times New Roman" w:cs="Times New Roman"/>
          <w:sz w:val="24"/>
          <w:szCs w:val="24"/>
          <w:lang w:val="uk-UA"/>
        </w:rPr>
        <w:t xml:space="preserve"> га, кадастровий номер </w:t>
      </w:r>
      <w:r>
        <w:rPr>
          <w:rFonts w:ascii="Times New Roman" w:hAnsi="Times New Roman" w:cs="Times New Roman"/>
          <w:sz w:val="24"/>
          <w:szCs w:val="24"/>
          <w:lang w:val="uk-UA"/>
        </w:rPr>
        <w:t>3523183700:51:000:0161</w:t>
      </w:r>
      <w:r w:rsidRPr="00456F7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77F8C">
        <w:rPr>
          <w:rFonts w:ascii="Times New Roman" w:hAnsi="Times New Roman" w:cs="Times New Roman"/>
          <w:sz w:val="24"/>
          <w:szCs w:val="24"/>
          <w:lang w:val="uk-UA"/>
        </w:rPr>
        <w:t>земельні ділянки загального користування, відведені для цілей поводження з відходами (КВЦПЗ 11.08)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Кіровоградська обл.,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Новоукраїнський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</w:t>
      </w:r>
      <w:r w:rsidRPr="00477F8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77F8C">
        <w:rPr>
          <w:rFonts w:ascii="Times New Roman" w:hAnsi="Times New Roman" w:cs="Times New Roman"/>
          <w:sz w:val="24"/>
          <w:szCs w:val="24"/>
          <w:lang w:val="uk-UA"/>
        </w:rPr>
        <w:t xml:space="preserve">за межами </w:t>
      </w:r>
      <w:r w:rsidRPr="00477F8C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Pr="00477F8C">
        <w:rPr>
          <w:rFonts w:ascii="Times New Roman" w:hAnsi="Times New Roman" w:cs="Times New Roman"/>
          <w:sz w:val="24"/>
          <w:szCs w:val="24"/>
          <w:lang w:val="uk-UA"/>
        </w:rPr>
        <w:t>Нововознесенка</w:t>
      </w:r>
      <w:proofErr w:type="spellEnd"/>
      <w:r w:rsidRPr="00456F7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C2CAE" w:rsidRDefault="005C2CAE" w:rsidP="008C142C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456F78">
        <w:rPr>
          <w:rFonts w:ascii="Times New Roman" w:hAnsi="Times New Roman" w:cs="Times New Roman"/>
          <w:sz w:val="24"/>
          <w:szCs w:val="24"/>
          <w:lang w:val="uk-UA"/>
        </w:rPr>
        <w:t>земельна ділянка площею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0,5531</w:t>
      </w:r>
      <w:r w:rsidRPr="00456F78">
        <w:rPr>
          <w:rFonts w:ascii="Times New Roman" w:hAnsi="Times New Roman" w:cs="Times New Roman"/>
          <w:sz w:val="24"/>
          <w:szCs w:val="24"/>
          <w:lang w:val="uk-UA"/>
        </w:rPr>
        <w:t xml:space="preserve"> га, кадастровий номер </w:t>
      </w:r>
      <w:r>
        <w:rPr>
          <w:rFonts w:ascii="Times New Roman" w:hAnsi="Times New Roman" w:cs="Times New Roman"/>
          <w:sz w:val="24"/>
          <w:szCs w:val="24"/>
          <w:lang w:val="uk-UA"/>
        </w:rPr>
        <w:t>3523186800:55:000:0193</w:t>
      </w:r>
      <w:r w:rsidRPr="00456F7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77F8C">
        <w:rPr>
          <w:rFonts w:ascii="Times New Roman" w:hAnsi="Times New Roman" w:cs="Times New Roman"/>
          <w:sz w:val="24"/>
          <w:szCs w:val="24"/>
          <w:lang w:val="uk-UA"/>
        </w:rPr>
        <w:t xml:space="preserve">земельні ділянки загального користування, відведені для цілей поводження з відходами (КВЦПЗ 11.08),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Кіровоградська обл.,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Новоукраїнський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район,</w:t>
      </w:r>
      <w:r w:rsidR="00477F8C">
        <w:rPr>
          <w:rFonts w:ascii="Times New Roman" w:hAnsi="Times New Roman" w:cs="Times New Roman"/>
          <w:sz w:val="24"/>
          <w:szCs w:val="24"/>
          <w:lang w:val="uk-UA"/>
        </w:rPr>
        <w:t xml:space="preserve"> за межами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7F8C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Pr="00477F8C">
        <w:rPr>
          <w:rFonts w:ascii="Times New Roman" w:hAnsi="Times New Roman" w:cs="Times New Roman"/>
          <w:sz w:val="24"/>
          <w:szCs w:val="24"/>
          <w:lang w:val="uk-UA"/>
        </w:rPr>
        <w:t>Новопавлівка</w:t>
      </w:r>
      <w:proofErr w:type="spellEnd"/>
      <w:r w:rsidRPr="00456F7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9626F" w:rsidRDefault="0019626F" w:rsidP="008C142C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456F78">
        <w:rPr>
          <w:rFonts w:ascii="Times New Roman" w:hAnsi="Times New Roman" w:cs="Times New Roman"/>
          <w:sz w:val="24"/>
          <w:szCs w:val="24"/>
          <w:lang w:val="uk-UA"/>
        </w:rPr>
        <w:t>земельна ділянка площею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1,0677</w:t>
      </w:r>
      <w:r w:rsidRPr="00456F78">
        <w:rPr>
          <w:rFonts w:ascii="Times New Roman" w:hAnsi="Times New Roman" w:cs="Times New Roman"/>
          <w:sz w:val="24"/>
          <w:szCs w:val="24"/>
          <w:lang w:val="uk-UA"/>
        </w:rPr>
        <w:t xml:space="preserve"> га, кадастровий номер </w:t>
      </w:r>
      <w:r>
        <w:rPr>
          <w:rFonts w:ascii="Times New Roman" w:hAnsi="Times New Roman" w:cs="Times New Roman"/>
          <w:sz w:val="24"/>
          <w:szCs w:val="24"/>
          <w:lang w:val="uk-UA"/>
        </w:rPr>
        <w:t>3523186800:02:000:5318</w:t>
      </w:r>
      <w:r w:rsidRPr="00456F7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земельні ділянки загального користування, відведені для цілей поводження з відходами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(КВЦПЗ 11.08),  за адресою: Кіровоградська обл.,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Новоукраїнський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район, Смолінська селищна рада </w:t>
      </w:r>
      <w:r w:rsidR="005D0218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 межами населеного пункту</w:t>
      </w:r>
      <w:r w:rsidR="005D0218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D0218" w:rsidRDefault="00BC0D91" w:rsidP="008C142C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F78">
        <w:rPr>
          <w:rFonts w:ascii="Times New Roman" w:hAnsi="Times New Roman" w:cs="Times New Roman"/>
          <w:sz w:val="24"/>
          <w:szCs w:val="24"/>
          <w:lang w:val="uk-UA"/>
        </w:rPr>
        <w:t>2. Надати зазначені земельні ділянки у постійне користування комунальному підприємству «Смолінський благоустрій» для здійснення діяльності у сфері поводження з твердими побутовими відходами.</w:t>
      </w:r>
    </w:p>
    <w:p w:rsidR="005D0218" w:rsidRDefault="00BC0D91" w:rsidP="008C142C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F78">
        <w:rPr>
          <w:rFonts w:ascii="Times New Roman" w:hAnsi="Times New Roman" w:cs="Times New Roman"/>
          <w:sz w:val="24"/>
          <w:szCs w:val="24"/>
          <w:lang w:val="uk-UA"/>
        </w:rPr>
        <w:t>3. Зобов’язати комунальне підприємство «</w:t>
      </w:r>
      <w:proofErr w:type="spellStart"/>
      <w:r w:rsidRPr="00456F78">
        <w:rPr>
          <w:rFonts w:ascii="Times New Roman" w:hAnsi="Times New Roman" w:cs="Times New Roman"/>
          <w:sz w:val="24"/>
          <w:szCs w:val="24"/>
          <w:lang w:val="uk-UA"/>
        </w:rPr>
        <w:t>Смолінський</w:t>
      </w:r>
      <w:proofErr w:type="spellEnd"/>
      <w:r w:rsidRPr="00456F78">
        <w:rPr>
          <w:rFonts w:ascii="Times New Roman" w:hAnsi="Times New Roman" w:cs="Times New Roman"/>
          <w:sz w:val="24"/>
          <w:szCs w:val="24"/>
          <w:lang w:val="uk-UA"/>
        </w:rPr>
        <w:t xml:space="preserve"> благоустрій»:</w:t>
      </w:r>
    </w:p>
    <w:p w:rsidR="008C142C" w:rsidRDefault="00BC0D91" w:rsidP="008C142C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F78">
        <w:rPr>
          <w:rFonts w:ascii="Times New Roman" w:hAnsi="Times New Roman" w:cs="Times New Roman"/>
          <w:sz w:val="24"/>
          <w:szCs w:val="24"/>
          <w:lang w:val="uk-UA"/>
        </w:rPr>
        <w:t>- використовувати земельні ділянки виклю</w:t>
      </w:r>
      <w:r w:rsidR="008C142C">
        <w:rPr>
          <w:rFonts w:ascii="Times New Roman" w:hAnsi="Times New Roman" w:cs="Times New Roman"/>
          <w:sz w:val="24"/>
          <w:szCs w:val="24"/>
          <w:lang w:val="uk-UA"/>
        </w:rPr>
        <w:t>чно за цільовим призначенням;</w:t>
      </w:r>
    </w:p>
    <w:p w:rsidR="008C142C" w:rsidRDefault="005D0218" w:rsidP="008C142C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BC0D91" w:rsidRPr="00456F78">
        <w:rPr>
          <w:rFonts w:ascii="Times New Roman" w:hAnsi="Times New Roman" w:cs="Times New Roman"/>
          <w:sz w:val="24"/>
          <w:szCs w:val="24"/>
          <w:lang w:val="uk-UA"/>
        </w:rPr>
        <w:t>забезпечити дотримання вимог чинного п</w:t>
      </w:r>
      <w:r w:rsidR="008C142C">
        <w:rPr>
          <w:rFonts w:ascii="Times New Roman" w:hAnsi="Times New Roman" w:cs="Times New Roman"/>
          <w:sz w:val="24"/>
          <w:szCs w:val="24"/>
          <w:lang w:val="uk-UA"/>
        </w:rPr>
        <w:t>риродоохоронного законодавства;</w:t>
      </w:r>
    </w:p>
    <w:p w:rsidR="00542771" w:rsidRDefault="00BC0D91" w:rsidP="008C142C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F78">
        <w:rPr>
          <w:rFonts w:ascii="Times New Roman" w:hAnsi="Times New Roman" w:cs="Times New Roman"/>
          <w:sz w:val="24"/>
          <w:szCs w:val="24"/>
          <w:lang w:val="uk-UA"/>
        </w:rPr>
        <w:t>- оформити право постійного користування земельними ділянками у встановленому законом порядку.</w:t>
      </w:r>
    </w:p>
    <w:p w:rsidR="005C2CAE" w:rsidRPr="005C2CAE" w:rsidRDefault="00542771" w:rsidP="008C142C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5C2CAE" w:rsidRPr="005C2CAE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  <w:r w:rsidR="005C2CAE" w:rsidRPr="005C2CAE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5C2CAE" w:rsidRPr="005C2CAE" w:rsidRDefault="005C2CA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C2CAE" w:rsidRPr="005C2CAE" w:rsidRDefault="005C2CAE" w:rsidP="005C2CA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C2CAE">
        <w:rPr>
          <w:rFonts w:ascii="Times New Roman" w:hAnsi="Times New Roman" w:cs="Times New Roman"/>
          <w:b/>
          <w:sz w:val="24"/>
          <w:szCs w:val="24"/>
          <w:lang w:val="uk-UA"/>
        </w:rPr>
        <w:t>Голова селищної ради</w:t>
      </w:r>
      <w:r w:rsidRPr="005C2CA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C2CA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C2CAE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</w:t>
      </w:r>
      <w:r w:rsidR="0054277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C2CAE">
        <w:rPr>
          <w:rFonts w:ascii="Times New Roman" w:hAnsi="Times New Roman" w:cs="Times New Roman"/>
          <w:b/>
          <w:sz w:val="24"/>
          <w:szCs w:val="24"/>
          <w:lang w:val="uk-UA"/>
        </w:rPr>
        <w:tab/>
        <w:t>Микола МАЗУРА</w:t>
      </w:r>
    </w:p>
    <w:p w:rsidR="00532C62" w:rsidRPr="00456F78" w:rsidRDefault="00532C62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32C62" w:rsidRPr="00456F78" w:rsidSect="00DA0C9F">
      <w:pgSz w:w="12240" w:h="15840"/>
      <w:pgMar w:top="709" w:right="616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B75157F"/>
    <w:multiLevelType w:val="hybridMultilevel"/>
    <w:tmpl w:val="01F42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EEC84E">
      <w:numFmt w:val="bullet"/>
      <w:lvlText w:val="-"/>
      <w:lvlJc w:val="left"/>
      <w:pPr>
        <w:ind w:left="1575" w:hanging="495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704AB"/>
    <w:multiLevelType w:val="hybridMultilevel"/>
    <w:tmpl w:val="61B01B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22471"/>
    <w:rsid w:val="0015074B"/>
    <w:rsid w:val="0019626F"/>
    <w:rsid w:val="0029639D"/>
    <w:rsid w:val="00326F90"/>
    <w:rsid w:val="003A23D5"/>
    <w:rsid w:val="00456F78"/>
    <w:rsid w:val="00470A62"/>
    <w:rsid w:val="00470D86"/>
    <w:rsid w:val="00476778"/>
    <w:rsid w:val="00477F8C"/>
    <w:rsid w:val="00513B71"/>
    <w:rsid w:val="00532C62"/>
    <w:rsid w:val="00542771"/>
    <w:rsid w:val="005B3A76"/>
    <w:rsid w:val="005C2CAE"/>
    <w:rsid w:val="005D0218"/>
    <w:rsid w:val="00692BE1"/>
    <w:rsid w:val="00733D63"/>
    <w:rsid w:val="008C142C"/>
    <w:rsid w:val="00952D20"/>
    <w:rsid w:val="009802A7"/>
    <w:rsid w:val="00993BD3"/>
    <w:rsid w:val="009D0B84"/>
    <w:rsid w:val="009E49B9"/>
    <w:rsid w:val="00A71715"/>
    <w:rsid w:val="00AA1D8D"/>
    <w:rsid w:val="00B21E30"/>
    <w:rsid w:val="00B47730"/>
    <w:rsid w:val="00BC0D91"/>
    <w:rsid w:val="00BC65CA"/>
    <w:rsid w:val="00CB0664"/>
    <w:rsid w:val="00CC2D80"/>
    <w:rsid w:val="00CE39FC"/>
    <w:rsid w:val="00DA0C9F"/>
    <w:rsid w:val="00E242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692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692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692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692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7A2549-7148-491A-B22A-0C34963A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arch2</cp:lastModifiedBy>
  <cp:revision>27</cp:revision>
  <cp:lastPrinted>2025-10-06T13:06:00Z</cp:lastPrinted>
  <dcterms:created xsi:type="dcterms:W3CDTF">2013-12-23T23:15:00Z</dcterms:created>
  <dcterms:modified xsi:type="dcterms:W3CDTF">2025-10-10T07:36:00Z</dcterms:modified>
  <cp:category/>
</cp:coreProperties>
</file>