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1DF" w:rsidRPr="004A07EC" w:rsidRDefault="00CB71DF" w:rsidP="004A07EC">
      <w:pPr>
        <w:pStyle w:val="a9"/>
        <w:ind w:left="6663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A07EC">
        <w:rPr>
          <w:rFonts w:ascii="Times New Roman" w:hAnsi="Times New Roman" w:cs="Times New Roman"/>
          <w:sz w:val="24"/>
          <w:szCs w:val="24"/>
          <w:lang w:val="ru-RU"/>
        </w:rPr>
        <w:t>Додаток</w:t>
      </w:r>
      <w:proofErr w:type="spellEnd"/>
      <w:r w:rsidRPr="004A0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C5893">
        <w:rPr>
          <w:rFonts w:ascii="Times New Roman" w:hAnsi="Times New Roman" w:cs="Times New Roman"/>
          <w:sz w:val="24"/>
          <w:szCs w:val="24"/>
          <w:lang w:val="ru-RU"/>
        </w:rPr>
        <w:t>3</w:t>
      </w:r>
    </w:p>
    <w:p w:rsidR="00FD69BC" w:rsidRPr="004A07EC" w:rsidRDefault="00CB71DF" w:rsidP="004A07EC">
      <w:pPr>
        <w:pStyle w:val="a9"/>
        <w:ind w:left="6663"/>
        <w:rPr>
          <w:rFonts w:ascii="Times New Roman" w:hAnsi="Times New Roman" w:cs="Times New Roman"/>
          <w:sz w:val="24"/>
          <w:szCs w:val="24"/>
          <w:lang w:val="uk-UA"/>
        </w:rPr>
      </w:pPr>
      <w:r w:rsidRPr="004A07EC">
        <w:rPr>
          <w:rFonts w:ascii="Times New Roman" w:hAnsi="Times New Roman" w:cs="Times New Roman"/>
          <w:sz w:val="24"/>
          <w:szCs w:val="24"/>
          <w:lang w:val="ru-RU"/>
        </w:rPr>
        <w:t xml:space="preserve">до </w:t>
      </w:r>
      <w:proofErr w:type="spellStart"/>
      <w:proofErr w:type="gramStart"/>
      <w:r w:rsidRPr="004A07EC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Pr="004A07EC">
        <w:rPr>
          <w:rFonts w:ascii="Times New Roman" w:hAnsi="Times New Roman" w:cs="Times New Roman"/>
          <w:sz w:val="24"/>
          <w:szCs w:val="24"/>
          <w:lang w:val="ru-RU"/>
        </w:rPr>
        <w:t>ішення</w:t>
      </w:r>
      <w:proofErr w:type="spellEnd"/>
      <w:r w:rsidRPr="004A0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A07EC">
        <w:rPr>
          <w:rFonts w:ascii="Times New Roman" w:hAnsi="Times New Roman" w:cs="Times New Roman"/>
          <w:sz w:val="24"/>
          <w:szCs w:val="24"/>
          <w:lang w:val="uk-UA"/>
        </w:rPr>
        <w:t>виконкому</w:t>
      </w:r>
    </w:p>
    <w:p w:rsidR="00CB71DF" w:rsidRPr="004A07EC" w:rsidRDefault="00CB71DF" w:rsidP="004A07EC">
      <w:pPr>
        <w:pStyle w:val="a9"/>
        <w:ind w:left="6663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A07EC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Pr="004A07EC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  <w:r w:rsidRPr="004A07EC">
        <w:rPr>
          <w:rFonts w:ascii="Times New Roman" w:hAnsi="Times New Roman" w:cs="Times New Roman"/>
          <w:sz w:val="24"/>
          <w:szCs w:val="24"/>
          <w:lang w:val="uk-UA"/>
        </w:rPr>
        <w:br/>
      </w:r>
      <w:r w:rsidR="00AF4059">
        <w:rPr>
          <w:rFonts w:ascii="Times New Roman" w:hAnsi="Times New Roman" w:cs="Times New Roman"/>
          <w:sz w:val="24"/>
          <w:szCs w:val="24"/>
          <w:lang w:val="uk-UA"/>
        </w:rPr>
        <w:t>від 23 грудня 2025 року №414</w:t>
      </w:r>
      <w:bookmarkStart w:id="0" w:name="_GoBack"/>
      <w:bookmarkEnd w:id="0"/>
    </w:p>
    <w:p w:rsidR="00FF5DC8" w:rsidRPr="004A07EC" w:rsidRDefault="00CB71DF" w:rsidP="004A07EC">
      <w:pPr>
        <w:pStyle w:val="a9"/>
        <w:rPr>
          <w:rFonts w:ascii="Times New Roman" w:hAnsi="Times New Roman" w:cs="Times New Roman"/>
          <w:sz w:val="24"/>
          <w:szCs w:val="24"/>
          <w:lang w:val="uk-UA"/>
        </w:rPr>
      </w:pPr>
      <w:r w:rsidRPr="004A07EC">
        <w:rPr>
          <w:rFonts w:ascii="Times New Roman" w:hAnsi="Times New Roman" w:cs="Times New Roman"/>
          <w:sz w:val="24"/>
          <w:szCs w:val="24"/>
          <w:lang w:val="uk-UA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10"/>
        <w:gridCol w:w="81"/>
      </w:tblGrid>
      <w:tr w:rsidR="00CB71DF" w:rsidRPr="00AF4059" w:rsidTr="00513501">
        <w:trPr>
          <w:tblHeader/>
          <w:tblCellSpacing w:w="15" w:type="dxa"/>
        </w:trPr>
        <w:tc>
          <w:tcPr>
            <w:tcW w:w="0" w:type="auto"/>
            <w:vAlign w:val="center"/>
          </w:tcPr>
          <w:p w:rsidR="004A07EC" w:rsidRPr="00AF4059" w:rsidRDefault="004A07EC" w:rsidP="004A07EC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F405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ВИЗНАЧЕННЯ КАТЕГОРІЙ ҐРУНТІВ</w:t>
            </w:r>
          </w:p>
          <w:p w:rsidR="008341EB" w:rsidRPr="00AF4059" w:rsidRDefault="008341EB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A07EC" w:rsidRPr="00AF4059" w:rsidRDefault="004A07EC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7D5">
              <w:rPr>
                <w:rStyle w:val="af6"/>
                <w:rFonts w:ascii="Times New Roman" w:hAnsi="Times New Roman" w:cs="Times New Roman"/>
                <w:bCs w:val="0"/>
                <w:sz w:val="24"/>
                <w:szCs w:val="24"/>
              </w:rPr>
              <w:t>I</w:t>
            </w:r>
            <w:r w:rsidRPr="00AF4059">
              <w:rPr>
                <w:rStyle w:val="af6"/>
                <w:rFonts w:ascii="Times New Roman" w:hAnsi="Times New Roman" w:cs="Times New Roman"/>
                <w:bCs w:val="0"/>
                <w:sz w:val="24"/>
                <w:szCs w:val="24"/>
                <w:lang w:val="uk-UA"/>
              </w:rPr>
              <w:t xml:space="preserve"> категорія ґрунтів (легкі)</w:t>
            </w:r>
          </w:p>
          <w:p w:rsidR="004A07EC" w:rsidRPr="00C039D4" w:rsidRDefault="004A07EC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4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Ґрунти, що легко розробляються вручну без застосування додаткового </w:t>
            </w:r>
            <w:proofErr w:type="spellStart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інструменту</w:t>
            </w:r>
            <w:proofErr w:type="spellEnd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4A07EC" w:rsidRPr="00C039D4" w:rsidRDefault="004A07EC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іски</w:t>
            </w:r>
            <w:proofErr w:type="spellEnd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4A07EC" w:rsidRPr="00C039D4" w:rsidRDefault="004A07EC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супіски</w:t>
            </w:r>
            <w:proofErr w:type="spellEnd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4A07EC" w:rsidRPr="00C039D4" w:rsidRDefault="004A07EC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039D4">
              <w:rPr>
                <w:rStyle w:val="af6"/>
                <w:rFonts w:ascii="Times New Roman" w:hAnsi="Times New Roman" w:cs="Times New Roman"/>
                <w:sz w:val="24"/>
                <w:szCs w:val="24"/>
                <w:lang w:val="ru-RU"/>
              </w:rPr>
              <w:t>чорнозем</w:t>
            </w:r>
            <w:proofErr w:type="spellEnd"/>
            <w:r w:rsidRPr="00C039D4">
              <w:rPr>
                <w:rStyle w:val="af6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9D4">
              <w:rPr>
                <w:rStyle w:val="af6"/>
                <w:rFonts w:ascii="Times New Roman" w:hAnsi="Times New Roman" w:cs="Times New Roman"/>
                <w:sz w:val="24"/>
                <w:szCs w:val="24"/>
                <w:lang w:val="ru-RU"/>
              </w:rPr>
              <w:t>пухкий</w:t>
            </w:r>
            <w:proofErr w:type="spellEnd"/>
            <w:r w:rsidRPr="00C039D4">
              <w:rPr>
                <w:rStyle w:val="af6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039D4">
              <w:rPr>
                <w:rStyle w:val="af6"/>
                <w:rFonts w:ascii="Times New Roman" w:hAnsi="Times New Roman" w:cs="Times New Roman"/>
                <w:sz w:val="24"/>
                <w:szCs w:val="24"/>
                <w:lang w:val="ru-RU"/>
              </w:rPr>
              <w:t>неущільнений</w:t>
            </w:r>
            <w:proofErr w:type="spellEnd"/>
            <w:r w:rsidRPr="00C039D4">
              <w:rPr>
                <w:rStyle w:val="af6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без </w:t>
            </w:r>
            <w:proofErr w:type="spellStart"/>
            <w:r w:rsidRPr="00C039D4">
              <w:rPr>
                <w:rStyle w:val="af6"/>
                <w:rFonts w:ascii="Times New Roman" w:hAnsi="Times New Roman" w:cs="Times New Roman"/>
                <w:sz w:val="24"/>
                <w:szCs w:val="24"/>
                <w:lang w:val="ru-RU"/>
              </w:rPr>
              <w:t>пересихання</w:t>
            </w:r>
            <w:proofErr w:type="spellEnd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4A07EC" w:rsidRPr="001347D5" w:rsidRDefault="004A07EC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347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рослинний</w:t>
            </w:r>
            <w:proofErr w:type="spellEnd"/>
            <w:r w:rsidRPr="001347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шар.</w:t>
            </w:r>
          </w:p>
          <w:p w:rsidR="004A07EC" w:rsidRPr="00C039D4" w:rsidRDefault="004A07EC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A07EC" w:rsidRPr="001347D5" w:rsidRDefault="004A07EC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47D5">
              <w:rPr>
                <w:rStyle w:val="af6"/>
                <w:rFonts w:ascii="Times New Roman" w:hAnsi="Times New Roman" w:cs="Times New Roman"/>
                <w:bCs w:val="0"/>
                <w:sz w:val="24"/>
                <w:szCs w:val="24"/>
              </w:rPr>
              <w:t>II</w:t>
            </w:r>
            <w:r w:rsidRPr="001347D5">
              <w:rPr>
                <w:rStyle w:val="af6"/>
                <w:rFonts w:ascii="Times New Roman" w:hAnsi="Times New Roman" w:cs="Times New Roman"/>
                <w:bCs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47D5">
              <w:rPr>
                <w:rStyle w:val="af6"/>
                <w:rFonts w:ascii="Times New Roman" w:hAnsi="Times New Roman" w:cs="Times New Roman"/>
                <w:bCs w:val="0"/>
                <w:sz w:val="24"/>
                <w:szCs w:val="24"/>
                <w:lang w:val="ru-RU"/>
              </w:rPr>
              <w:t>категорія</w:t>
            </w:r>
            <w:proofErr w:type="spellEnd"/>
            <w:r w:rsidRPr="001347D5">
              <w:rPr>
                <w:rStyle w:val="af6"/>
                <w:rFonts w:ascii="Times New Roman" w:hAnsi="Times New Roman" w:cs="Times New Roman"/>
                <w:bCs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47D5">
              <w:rPr>
                <w:rStyle w:val="af6"/>
                <w:rFonts w:ascii="Times New Roman" w:hAnsi="Times New Roman" w:cs="Times New Roman"/>
                <w:bCs w:val="0"/>
                <w:sz w:val="24"/>
                <w:szCs w:val="24"/>
                <w:lang w:val="ru-RU"/>
              </w:rPr>
              <w:t>ґрунтів</w:t>
            </w:r>
            <w:proofErr w:type="spellEnd"/>
            <w:r w:rsidRPr="001347D5">
              <w:rPr>
                <w:rStyle w:val="af6"/>
                <w:rFonts w:ascii="Times New Roman" w:hAnsi="Times New Roman" w:cs="Times New Roman"/>
                <w:bCs w:val="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1347D5">
              <w:rPr>
                <w:rStyle w:val="af6"/>
                <w:rFonts w:ascii="Times New Roman" w:hAnsi="Times New Roman" w:cs="Times New Roman"/>
                <w:bCs w:val="0"/>
                <w:sz w:val="24"/>
                <w:szCs w:val="24"/>
                <w:lang w:val="ru-RU"/>
              </w:rPr>
              <w:t>середньої</w:t>
            </w:r>
            <w:proofErr w:type="spellEnd"/>
            <w:r w:rsidRPr="001347D5">
              <w:rPr>
                <w:rStyle w:val="af6"/>
                <w:rFonts w:ascii="Times New Roman" w:hAnsi="Times New Roman" w:cs="Times New Roman"/>
                <w:bCs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47D5">
              <w:rPr>
                <w:rStyle w:val="af6"/>
                <w:rFonts w:ascii="Times New Roman" w:hAnsi="Times New Roman" w:cs="Times New Roman"/>
                <w:bCs w:val="0"/>
                <w:sz w:val="24"/>
                <w:szCs w:val="24"/>
                <w:lang w:val="ru-RU"/>
              </w:rPr>
              <w:t>складності</w:t>
            </w:r>
            <w:proofErr w:type="spellEnd"/>
            <w:r w:rsidRPr="001347D5">
              <w:rPr>
                <w:rStyle w:val="af6"/>
                <w:rFonts w:ascii="Times New Roman" w:hAnsi="Times New Roman" w:cs="Times New Roman"/>
                <w:bCs w:val="0"/>
                <w:sz w:val="24"/>
                <w:szCs w:val="24"/>
                <w:lang w:val="ru-RU"/>
              </w:rPr>
              <w:t>)</w:t>
            </w:r>
          </w:p>
          <w:p w:rsidR="004A07EC" w:rsidRPr="00C039D4" w:rsidRDefault="004A07EC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Ґрунти</w:t>
            </w:r>
            <w:proofErr w:type="spellEnd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що</w:t>
            </w:r>
            <w:proofErr w:type="spellEnd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потребують</w:t>
            </w:r>
            <w:proofErr w:type="spellEnd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значних</w:t>
            </w:r>
            <w:proofErr w:type="spellEnd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фізичних</w:t>
            </w:r>
            <w:proofErr w:type="spellEnd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зусиль</w:t>
            </w:r>
            <w:proofErr w:type="spellEnd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 ручному </w:t>
            </w:r>
            <w:proofErr w:type="spellStart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копанні</w:t>
            </w:r>
            <w:proofErr w:type="spellEnd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4A07EC" w:rsidRPr="00C039D4" w:rsidRDefault="004A07EC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суглинки;</w:t>
            </w:r>
          </w:p>
          <w:p w:rsidR="004A07EC" w:rsidRPr="00C039D4" w:rsidRDefault="004A07EC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039D4">
              <w:rPr>
                <w:rStyle w:val="af6"/>
                <w:rFonts w:ascii="Times New Roman" w:hAnsi="Times New Roman" w:cs="Times New Roman"/>
                <w:sz w:val="24"/>
                <w:szCs w:val="24"/>
                <w:lang w:val="ru-RU"/>
              </w:rPr>
              <w:t>чорнозем</w:t>
            </w:r>
            <w:proofErr w:type="spellEnd"/>
            <w:r w:rsidRPr="00C039D4">
              <w:rPr>
                <w:rStyle w:val="af6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9D4">
              <w:rPr>
                <w:rStyle w:val="af6"/>
                <w:rFonts w:ascii="Times New Roman" w:hAnsi="Times New Roman" w:cs="Times New Roman"/>
                <w:sz w:val="24"/>
                <w:szCs w:val="24"/>
                <w:lang w:val="ru-RU"/>
              </w:rPr>
              <w:t>ущільнений</w:t>
            </w:r>
            <w:proofErr w:type="spellEnd"/>
            <w:r w:rsidRPr="00C039D4">
              <w:rPr>
                <w:rStyle w:val="af6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039D4">
              <w:rPr>
                <w:rStyle w:val="af6"/>
                <w:rFonts w:ascii="Times New Roman" w:hAnsi="Times New Roman" w:cs="Times New Roman"/>
                <w:sz w:val="24"/>
                <w:szCs w:val="24"/>
                <w:lang w:val="ru-RU"/>
              </w:rPr>
              <w:t>пересохлий</w:t>
            </w:r>
            <w:proofErr w:type="spellEnd"/>
            <w:r w:rsidRPr="00C039D4">
              <w:rPr>
                <w:rStyle w:val="af6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9D4">
              <w:rPr>
                <w:rStyle w:val="af6"/>
                <w:rFonts w:ascii="Times New Roman" w:hAnsi="Times New Roman" w:cs="Times New Roman"/>
                <w:sz w:val="24"/>
                <w:szCs w:val="24"/>
                <w:lang w:val="ru-RU"/>
              </w:rPr>
              <w:t>або</w:t>
            </w:r>
            <w:proofErr w:type="spellEnd"/>
            <w:r w:rsidRPr="00C039D4">
              <w:rPr>
                <w:rStyle w:val="af6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9D4">
              <w:rPr>
                <w:rStyle w:val="af6"/>
                <w:rFonts w:ascii="Times New Roman" w:hAnsi="Times New Roman" w:cs="Times New Roman"/>
                <w:sz w:val="24"/>
                <w:szCs w:val="24"/>
                <w:lang w:val="ru-RU"/>
              </w:rPr>
              <w:t>злежаний</w:t>
            </w:r>
            <w:proofErr w:type="spellEnd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4A07EC" w:rsidRPr="00C039D4" w:rsidRDefault="004A07EC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ґрунти</w:t>
            </w:r>
            <w:proofErr w:type="spellEnd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незначною</w:t>
            </w:r>
            <w:proofErr w:type="spellEnd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кількістю</w:t>
            </w:r>
            <w:proofErr w:type="spellEnd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коріння</w:t>
            </w:r>
            <w:proofErr w:type="spellEnd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4A07EC" w:rsidRPr="00C039D4" w:rsidRDefault="004A07EC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A07EC" w:rsidRPr="001347D5" w:rsidRDefault="004A07EC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47D5">
              <w:rPr>
                <w:rStyle w:val="af6"/>
                <w:rFonts w:ascii="Times New Roman" w:hAnsi="Times New Roman" w:cs="Times New Roman"/>
                <w:bCs w:val="0"/>
                <w:sz w:val="24"/>
                <w:szCs w:val="24"/>
              </w:rPr>
              <w:t>III</w:t>
            </w:r>
            <w:r w:rsidRPr="001347D5">
              <w:rPr>
                <w:rStyle w:val="af6"/>
                <w:rFonts w:ascii="Times New Roman" w:hAnsi="Times New Roman" w:cs="Times New Roman"/>
                <w:bCs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47D5">
              <w:rPr>
                <w:rStyle w:val="af6"/>
                <w:rFonts w:ascii="Times New Roman" w:hAnsi="Times New Roman" w:cs="Times New Roman"/>
                <w:bCs w:val="0"/>
                <w:sz w:val="24"/>
                <w:szCs w:val="24"/>
                <w:lang w:val="ru-RU"/>
              </w:rPr>
              <w:t>категорія</w:t>
            </w:r>
            <w:proofErr w:type="spellEnd"/>
            <w:r w:rsidRPr="001347D5">
              <w:rPr>
                <w:rStyle w:val="af6"/>
                <w:rFonts w:ascii="Times New Roman" w:hAnsi="Times New Roman" w:cs="Times New Roman"/>
                <w:bCs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47D5">
              <w:rPr>
                <w:rStyle w:val="af6"/>
                <w:rFonts w:ascii="Times New Roman" w:hAnsi="Times New Roman" w:cs="Times New Roman"/>
                <w:bCs w:val="0"/>
                <w:sz w:val="24"/>
                <w:szCs w:val="24"/>
                <w:lang w:val="ru-RU"/>
              </w:rPr>
              <w:t>ґрунтів</w:t>
            </w:r>
            <w:proofErr w:type="spellEnd"/>
            <w:r w:rsidRPr="001347D5">
              <w:rPr>
                <w:rStyle w:val="af6"/>
                <w:rFonts w:ascii="Times New Roman" w:hAnsi="Times New Roman" w:cs="Times New Roman"/>
                <w:bCs w:val="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1347D5">
              <w:rPr>
                <w:rStyle w:val="af6"/>
                <w:rFonts w:ascii="Times New Roman" w:hAnsi="Times New Roman" w:cs="Times New Roman"/>
                <w:bCs w:val="0"/>
                <w:sz w:val="24"/>
                <w:szCs w:val="24"/>
                <w:lang w:val="ru-RU"/>
              </w:rPr>
              <w:t>важкі</w:t>
            </w:r>
            <w:proofErr w:type="spellEnd"/>
            <w:r w:rsidRPr="001347D5">
              <w:rPr>
                <w:rStyle w:val="af6"/>
                <w:rFonts w:ascii="Times New Roman" w:hAnsi="Times New Roman" w:cs="Times New Roman"/>
                <w:bCs w:val="0"/>
                <w:sz w:val="24"/>
                <w:szCs w:val="24"/>
                <w:lang w:val="ru-RU"/>
              </w:rPr>
              <w:t>)</w:t>
            </w:r>
          </w:p>
          <w:p w:rsidR="004A07EC" w:rsidRPr="00C039D4" w:rsidRDefault="004A07EC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Ґрунти</w:t>
            </w:r>
            <w:proofErr w:type="spellEnd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що</w:t>
            </w:r>
            <w:proofErr w:type="spellEnd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важко</w:t>
            </w:r>
            <w:proofErr w:type="spellEnd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розробляються</w:t>
            </w:r>
            <w:proofErr w:type="spellEnd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вручну</w:t>
            </w:r>
            <w:proofErr w:type="spellEnd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4A07EC" w:rsidRPr="00C039D4" w:rsidRDefault="004A07EC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важкі</w:t>
            </w:r>
            <w:proofErr w:type="spellEnd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глини</w:t>
            </w:r>
            <w:proofErr w:type="spellEnd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4A07EC" w:rsidRPr="00C039D4" w:rsidRDefault="004A07EC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суглинки з </w:t>
            </w:r>
            <w:proofErr w:type="spellStart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корінням</w:t>
            </w:r>
            <w:proofErr w:type="spellEnd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4A07EC" w:rsidRPr="00C039D4" w:rsidRDefault="004A07EC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ґрунти</w:t>
            </w:r>
            <w:proofErr w:type="spellEnd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proofErr w:type="gramStart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</w:t>
            </w:r>
            <w:proofErr w:type="gramEnd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ібним</w:t>
            </w:r>
            <w:proofErr w:type="spellEnd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камінням</w:t>
            </w:r>
            <w:proofErr w:type="spellEnd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будівельними</w:t>
            </w:r>
            <w:proofErr w:type="spellEnd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включеннями</w:t>
            </w:r>
            <w:proofErr w:type="spellEnd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4A07EC" w:rsidRPr="00C039D4" w:rsidRDefault="004A07EC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повторно </w:t>
            </w:r>
            <w:proofErr w:type="spellStart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порушений</w:t>
            </w:r>
            <w:proofErr w:type="spellEnd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ґрунт</w:t>
            </w:r>
            <w:proofErr w:type="spellEnd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proofErr w:type="gramStart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proofErr w:type="gramEnd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ісцях</w:t>
            </w:r>
            <w:proofErr w:type="spellEnd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поховань</w:t>
            </w:r>
            <w:proofErr w:type="spellEnd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4A07EC" w:rsidRPr="00C039D4" w:rsidRDefault="004A07EC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A07EC" w:rsidRPr="006507C2" w:rsidRDefault="004A07EC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7C2">
              <w:rPr>
                <w:rStyle w:val="af6"/>
                <w:rFonts w:ascii="Times New Roman" w:hAnsi="Times New Roman" w:cs="Times New Roman"/>
                <w:bCs w:val="0"/>
                <w:sz w:val="24"/>
                <w:szCs w:val="24"/>
              </w:rPr>
              <w:t>IV</w:t>
            </w:r>
            <w:r w:rsidRPr="006507C2">
              <w:rPr>
                <w:rStyle w:val="af6"/>
                <w:rFonts w:ascii="Times New Roman" w:hAnsi="Times New Roman" w:cs="Times New Roman"/>
                <w:bCs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507C2">
              <w:rPr>
                <w:rStyle w:val="af6"/>
                <w:rFonts w:ascii="Times New Roman" w:hAnsi="Times New Roman" w:cs="Times New Roman"/>
                <w:bCs w:val="0"/>
                <w:sz w:val="24"/>
                <w:szCs w:val="24"/>
                <w:lang w:val="ru-RU"/>
              </w:rPr>
              <w:t>категорія</w:t>
            </w:r>
            <w:proofErr w:type="spellEnd"/>
            <w:r w:rsidRPr="006507C2">
              <w:rPr>
                <w:rStyle w:val="af6"/>
                <w:rFonts w:ascii="Times New Roman" w:hAnsi="Times New Roman" w:cs="Times New Roman"/>
                <w:bCs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507C2">
              <w:rPr>
                <w:rStyle w:val="af6"/>
                <w:rFonts w:ascii="Times New Roman" w:hAnsi="Times New Roman" w:cs="Times New Roman"/>
                <w:bCs w:val="0"/>
                <w:sz w:val="24"/>
                <w:szCs w:val="24"/>
                <w:lang w:val="ru-RU"/>
              </w:rPr>
              <w:t>ґрунтів</w:t>
            </w:r>
            <w:proofErr w:type="spellEnd"/>
            <w:r w:rsidRPr="006507C2">
              <w:rPr>
                <w:rStyle w:val="af6"/>
                <w:rFonts w:ascii="Times New Roman" w:hAnsi="Times New Roman" w:cs="Times New Roman"/>
                <w:bCs w:val="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6507C2">
              <w:rPr>
                <w:rStyle w:val="af6"/>
                <w:rFonts w:ascii="Times New Roman" w:hAnsi="Times New Roman" w:cs="Times New Roman"/>
                <w:bCs w:val="0"/>
                <w:sz w:val="24"/>
                <w:szCs w:val="24"/>
                <w:lang w:val="ru-RU"/>
              </w:rPr>
              <w:t>дуже</w:t>
            </w:r>
            <w:proofErr w:type="spellEnd"/>
            <w:r w:rsidRPr="006507C2">
              <w:rPr>
                <w:rStyle w:val="af6"/>
                <w:rFonts w:ascii="Times New Roman" w:hAnsi="Times New Roman" w:cs="Times New Roman"/>
                <w:bCs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507C2">
              <w:rPr>
                <w:rStyle w:val="af6"/>
                <w:rFonts w:ascii="Times New Roman" w:hAnsi="Times New Roman" w:cs="Times New Roman"/>
                <w:bCs w:val="0"/>
                <w:sz w:val="24"/>
                <w:szCs w:val="24"/>
                <w:lang w:val="ru-RU"/>
              </w:rPr>
              <w:t>важкі</w:t>
            </w:r>
            <w:proofErr w:type="spellEnd"/>
            <w:r w:rsidRPr="006507C2">
              <w:rPr>
                <w:rStyle w:val="af6"/>
                <w:rFonts w:ascii="Times New Roman" w:hAnsi="Times New Roman" w:cs="Times New Roman"/>
                <w:bCs w:val="0"/>
                <w:sz w:val="24"/>
                <w:szCs w:val="24"/>
                <w:lang w:val="ru-RU"/>
              </w:rPr>
              <w:t>)</w:t>
            </w:r>
          </w:p>
          <w:p w:rsidR="004A07EC" w:rsidRPr="00C039D4" w:rsidRDefault="004A07EC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Ґрунти</w:t>
            </w:r>
            <w:proofErr w:type="spellEnd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розробка</w:t>
            </w:r>
            <w:proofErr w:type="spellEnd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яких</w:t>
            </w:r>
            <w:proofErr w:type="spellEnd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значно</w:t>
            </w:r>
            <w:proofErr w:type="spellEnd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ускладнена</w:t>
            </w:r>
            <w:proofErr w:type="spellEnd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або</w:t>
            </w:r>
            <w:proofErr w:type="spellEnd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потребує</w:t>
            </w:r>
            <w:proofErr w:type="spellEnd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спецзасобі</w:t>
            </w:r>
            <w:proofErr w:type="gramStart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4A07EC" w:rsidRPr="00C039D4" w:rsidRDefault="004A07EC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щільні</w:t>
            </w:r>
            <w:proofErr w:type="spellEnd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глини</w:t>
            </w:r>
            <w:proofErr w:type="spellEnd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4A07EC" w:rsidRPr="00C039D4" w:rsidRDefault="004A07EC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ґрунти</w:t>
            </w:r>
            <w:proofErr w:type="spellEnd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великою </w:t>
            </w:r>
            <w:proofErr w:type="spellStart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кількістю</w:t>
            </w:r>
            <w:proofErr w:type="spellEnd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каміння</w:t>
            </w:r>
            <w:proofErr w:type="spellEnd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4A07EC" w:rsidRPr="00BC5893" w:rsidRDefault="004A07EC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58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будівельні завали;</w:t>
            </w:r>
          </w:p>
          <w:p w:rsidR="004A07EC" w:rsidRPr="00C039D4" w:rsidRDefault="004A07EC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039D4">
              <w:rPr>
                <w:rStyle w:val="af6"/>
                <w:rFonts w:ascii="Times New Roman" w:hAnsi="Times New Roman" w:cs="Times New Roman"/>
                <w:sz w:val="24"/>
                <w:szCs w:val="24"/>
                <w:lang w:val="ru-RU"/>
              </w:rPr>
              <w:t>мерзлі</w:t>
            </w:r>
            <w:proofErr w:type="spellEnd"/>
            <w:r w:rsidRPr="00C039D4">
              <w:rPr>
                <w:rStyle w:val="af6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9D4">
              <w:rPr>
                <w:rStyle w:val="af6"/>
                <w:rFonts w:ascii="Times New Roman" w:hAnsi="Times New Roman" w:cs="Times New Roman"/>
                <w:sz w:val="24"/>
                <w:szCs w:val="24"/>
                <w:lang w:val="ru-RU"/>
              </w:rPr>
              <w:t>ґрунти</w:t>
            </w:r>
            <w:proofErr w:type="spellEnd"/>
            <w:r w:rsidRPr="00C039D4">
              <w:rPr>
                <w:rStyle w:val="af6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без </w:t>
            </w:r>
            <w:proofErr w:type="spellStart"/>
            <w:r w:rsidRPr="00C039D4">
              <w:rPr>
                <w:rStyle w:val="af6"/>
                <w:rFonts w:ascii="Times New Roman" w:hAnsi="Times New Roman" w:cs="Times New Roman"/>
                <w:sz w:val="24"/>
                <w:szCs w:val="24"/>
                <w:lang w:val="ru-RU"/>
              </w:rPr>
              <w:t>попереднього</w:t>
            </w:r>
            <w:proofErr w:type="spellEnd"/>
            <w:r w:rsidRPr="00C039D4">
              <w:rPr>
                <w:rStyle w:val="af6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9D4">
              <w:rPr>
                <w:rStyle w:val="af6"/>
                <w:rFonts w:ascii="Times New Roman" w:hAnsi="Times New Roman" w:cs="Times New Roman"/>
                <w:sz w:val="24"/>
                <w:szCs w:val="24"/>
                <w:lang w:val="ru-RU"/>
              </w:rPr>
              <w:t>розморожування</w:t>
            </w:r>
            <w:proofErr w:type="spellEnd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CB71DF" w:rsidRPr="004A07EC" w:rsidRDefault="00CB71DF" w:rsidP="004A07EC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Align w:val="center"/>
          </w:tcPr>
          <w:p w:rsidR="00CB71DF" w:rsidRPr="004A07EC" w:rsidRDefault="00CB71DF" w:rsidP="004A07EC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CB71DF" w:rsidRPr="00AF4059" w:rsidTr="00513501">
        <w:trPr>
          <w:tblCellSpacing w:w="15" w:type="dxa"/>
        </w:trPr>
        <w:tc>
          <w:tcPr>
            <w:tcW w:w="0" w:type="auto"/>
            <w:vAlign w:val="center"/>
          </w:tcPr>
          <w:p w:rsidR="00CB71DF" w:rsidRPr="004A07EC" w:rsidRDefault="00CB71DF" w:rsidP="004A07E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Align w:val="center"/>
          </w:tcPr>
          <w:p w:rsidR="00CB71DF" w:rsidRPr="004A07EC" w:rsidRDefault="00CB71DF" w:rsidP="004A07E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CB71DF" w:rsidRPr="00AF4059" w:rsidTr="00513501">
        <w:trPr>
          <w:tblCellSpacing w:w="15" w:type="dxa"/>
        </w:trPr>
        <w:tc>
          <w:tcPr>
            <w:tcW w:w="0" w:type="auto"/>
            <w:vAlign w:val="center"/>
          </w:tcPr>
          <w:p w:rsidR="00CB71DF" w:rsidRPr="004A07EC" w:rsidRDefault="00CB71DF" w:rsidP="004A07E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Align w:val="center"/>
          </w:tcPr>
          <w:p w:rsidR="00CB71DF" w:rsidRPr="004A07EC" w:rsidRDefault="00CB71DF" w:rsidP="004A07E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CB71DF" w:rsidRPr="00AF4059" w:rsidTr="00513501">
        <w:trPr>
          <w:tblCellSpacing w:w="15" w:type="dxa"/>
        </w:trPr>
        <w:tc>
          <w:tcPr>
            <w:tcW w:w="0" w:type="auto"/>
            <w:vAlign w:val="center"/>
          </w:tcPr>
          <w:p w:rsidR="00CB71DF" w:rsidRPr="004A07EC" w:rsidRDefault="00CB71DF" w:rsidP="004A07E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Align w:val="center"/>
          </w:tcPr>
          <w:p w:rsidR="00CB71DF" w:rsidRPr="004A07EC" w:rsidRDefault="00CB71DF" w:rsidP="004A07E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CB71DF" w:rsidRPr="00AF4059" w:rsidTr="00513501">
        <w:trPr>
          <w:tblCellSpacing w:w="15" w:type="dxa"/>
        </w:trPr>
        <w:tc>
          <w:tcPr>
            <w:tcW w:w="0" w:type="auto"/>
            <w:vAlign w:val="center"/>
          </w:tcPr>
          <w:p w:rsidR="00CB71DF" w:rsidRPr="004A07EC" w:rsidRDefault="00CB71DF" w:rsidP="004A07E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Align w:val="center"/>
          </w:tcPr>
          <w:p w:rsidR="00CB71DF" w:rsidRPr="004A07EC" w:rsidRDefault="00CB71DF" w:rsidP="004A07E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</w:tbl>
    <w:p w:rsidR="00CB71DF" w:rsidRPr="004A07EC" w:rsidRDefault="00CB71DF" w:rsidP="004A07EC">
      <w:pPr>
        <w:pStyle w:val="a9"/>
        <w:rPr>
          <w:rFonts w:ascii="Times New Roman" w:hAnsi="Times New Roman" w:cs="Times New Roman"/>
          <w:sz w:val="24"/>
          <w:szCs w:val="24"/>
          <w:lang w:val="uk-UA"/>
        </w:rPr>
      </w:pPr>
    </w:p>
    <w:sectPr w:rsidR="00CB71DF" w:rsidRPr="004A07EC" w:rsidSect="00CB71DF">
      <w:pgSz w:w="12240" w:h="15840"/>
      <w:pgMar w:top="851" w:right="616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12F328F"/>
    <w:multiLevelType w:val="multilevel"/>
    <w:tmpl w:val="C72EA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5F36F3"/>
    <w:multiLevelType w:val="multilevel"/>
    <w:tmpl w:val="AD44A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623A7E"/>
    <w:multiLevelType w:val="multilevel"/>
    <w:tmpl w:val="6EF2C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2D7E30"/>
    <w:multiLevelType w:val="multilevel"/>
    <w:tmpl w:val="BADC3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347D5"/>
    <w:rsid w:val="0015074B"/>
    <w:rsid w:val="0029639D"/>
    <w:rsid w:val="00326F90"/>
    <w:rsid w:val="004A07EC"/>
    <w:rsid w:val="00513501"/>
    <w:rsid w:val="006507C2"/>
    <w:rsid w:val="008341EB"/>
    <w:rsid w:val="008434AA"/>
    <w:rsid w:val="00AA1D8D"/>
    <w:rsid w:val="00AF4059"/>
    <w:rsid w:val="00B47730"/>
    <w:rsid w:val="00BC5893"/>
    <w:rsid w:val="00C039D4"/>
    <w:rsid w:val="00CB0664"/>
    <w:rsid w:val="00CB71DF"/>
    <w:rsid w:val="00D22022"/>
    <w:rsid w:val="00DF5711"/>
    <w:rsid w:val="00FC693F"/>
    <w:rsid w:val="00FD69BC"/>
    <w:rsid w:val="00FF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semiHidden/>
    <w:unhideWhenUsed/>
    <w:rsid w:val="004A0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semiHidden/>
    <w:unhideWhenUsed/>
    <w:rsid w:val="004A0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8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33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5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B984202-6C82-4BB4-A848-33CCFA402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601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944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lenovo</cp:lastModifiedBy>
  <cp:revision>14</cp:revision>
  <dcterms:created xsi:type="dcterms:W3CDTF">2013-12-23T23:15:00Z</dcterms:created>
  <dcterms:modified xsi:type="dcterms:W3CDTF">2025-12-24T08:00:00Z</dcterms:modified>
  <cp:category/>
</cp:coreProperties>
</file>