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DF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893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FD69BC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4A07E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A07EC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AC2338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  <w:r w:rsidR="00AF405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C2338">
        <w:rPr>
          <w:rFonts w:ascii="Times New Roman" w:hAnsi="Times New Roman" w:cs="Times New Roman"/>
          <w:sz w:val="24"/>
          <w:szCs w:val="24"/>
          <w:lang w:val="uk-UA"/>
        </w:rPr>
        <w:t>31.</w:t>
      </w:r>
      <w:r w:rsidR="00862C7E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AC2338">
        <w:rPr>
          <w:rFonts w:ascii="Times New Roman" w:hAnsi="Times New Roman" w:cs="Times New Roman"/>
          <w:sz w:val="24"/>
          <w:szCs w:val="24"/>
          <w:lang w:val="uk-UA"/>
        </w:rPr>
        <w:t>.2026 №</w:t>
      </w:r>
      <w:r w:rsidR="005E7E1D">
        <w:rPr>
          <w:rFonts w:ascii="Times New Roman" w:hAnsi="Times New Roman" w:cs="Times New Roman"/>
          <w:sz w:val="24"/>
          <w:szCs w:val="24"/>
          <w:lang w:val="uk-UA"/>
        </w:rPr>
        <w:t>102</w:t>
      </w:r>
      <w:bookmarkStart w:id="0" w:name="_GoBack"/>
      <w:bookmarkEnd w:id="0"/>
    </w:p>
    <w:p w:rsidR="00FF5DC8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0"/>
        <w:gridCol w:w="81"/>
      </w:tblGrid>
      <w:tr w:rsidR="00CB71DF" w:rsidRPr="005E7E1D" w:rsidTr="00513501">
        <w:trPr>
          <w:tblHeader/>
          <w:tblCellSpacing w:w="15" w:type="dxa"/>
        </w:trPr>
        <w:tc>
          <w:tcPr>
            <w:tcW w:w="0" w:type="auto"/>
            <w:vAlign w:val="center"/>
          </w:tcPr>
          <w:p w:rsidR="004A07EC" w:rsidRPr="00AF4059" w:rsidRDefault="004A07EC" w:rsidP="004A07E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КАТЕГОРІЙ ҐРУНТІВ</w:t>
            </w:r>
          </w:p>
          <w:p w:rsidR="008341EB" w:rsidRPr="00AF4059" w:rsidRDefault="008341EB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07EC" w:rsidRPr="00AF4059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</w:t>
            </w:r>
            <w:r w:rsidRPr="00AF4059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 категорія ґрунтів (легкі)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Ґрунти, що легко розробляються вручну без застосування додаткового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інструменту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іски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супіски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чорнозем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пухкий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неущільнений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без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пересихання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1347D5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4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рослинний</w:t>
            </w:r>
            <w:proofErr w:type="spellEnd"/>
            <w:r w:rsidRPr="00134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шар.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07EC" w:rsidRPr="001347D5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II</w:t>
            </w: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категорія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ґрунтів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середньої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складності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)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потребують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значних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фізичних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зусиль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ручному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копанні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суглинки;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чорнозем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ущільнений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пересохлий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злежаний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незначною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кількістю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коріння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A07EC" w:rsidRPr="00C039D4" w:rsidRDefault="004A07EC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43D3" w:rsidRPr="001347D5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III</w:t>
            </w:r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категорія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ґрунтів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важкі</w:t>
            </w:r>
            <w:proofErr w:type="spellEnd"/>
            <w:r w:rsidRPr="001347D5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)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важко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розробляються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важкі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суглинки з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корінням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ібним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камінням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будівельними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включеннями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повторно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порушений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ісцях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поховань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43D3" w:rsidRPr="006507C2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</w:rPr>
              <w:t>IV</w:t>
            </w:r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категорія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ґрунтів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дуже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важкі</w:t>
            </w:r>
            <w:proofErr w:type="spellEnd"/>
            <w:r w:rsidRPr="006507C2">
              <w:rPr>
                <w:rStyle w:val="af6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)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розробка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значно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ускладнена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потребує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спецзасобі</w:t>
            </w:r>
            <w:proofErr w:type="gram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щільні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великою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кількістю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каміння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143D3" w:rsidRPr="00BC5893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5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будівельні</w:t>
            </w:r>
            <w:proofErr w:type="spellEnd"/>
            <w:r w:rsidRPr="00BC5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завали;</w:t>
            </w:r>
          </w:p>
          <w:p w:rsidR="00B143D3" w:rsidRPr="00C039D4" w:rsidRDefault="00B143D3" w:rsidP="00B143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мерзлі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ґрунти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попереднього</w:t>
            </w:r>
            <w:proofErr w:type="spellEnd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9D4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t>розморожування</w:t>
            </w:r>
            <w:proofErr w:type="spellEnd"/>
            <w:r w:rsidRPr="00C039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B71DF" w:rsidRPr="004A07EC" w:rsidRDefault="00CB71DF" w:rsidP="00AC2338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B71DF" w:rsidRPr="005E7E1D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5E7E1D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5E7E1D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5E7E1D" w:rsidTr="00513501">
        <w:trPr>
          <w:tblCellSpacing w:w="15" w:type="dxa"/>
        </w:trPr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B71DF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1DF" w:rsidRPr="004A07EC" w:rsidSect="00CB71DF">
      <w:pgSz w:w="12240" w:h="15840"/>
      <w:pgMar w:top="851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2F328F"/>
    <w:multiLevelType w:val="multilevel"/>
    <w:tmpl w:val="C72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F36F3"/>
    <w:multiLevelType w:val="multilevel"/>
    <w:tmpl w:val="AD4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23A7E"/>
    <w:multiLevelType w:val="multilevel"/>
    <w:tmpl w:val="6EF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D7E30"/>
    <w:multiLevelType w:val="multilevel"/>
    <w:tmpl w:val="BAD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7D5"/>
    <w:rsid w:val="0015074B"/>
    <w:rsid w:val="0029639D"/>
    <w:rsid w:val="00326F90"/>
    <w:rsid w:val="004A07EC"/>
    <w:rsid w:val="00513501"/>
    <w:rsid w:val="005E7E1D"/>
    <w:rsid w:val="006507C2"/>
    <w:rsid w:val="008341EB"/>
    <w:rsid w:val="008434AA"/>
    <w:rsid w:val="00862C7E"/>
    <w:rsid w:val="00AA1D8D"/>
    <w:rsid w:val="00AC2338"/>
    <w:rsid w:val="00AF4059"/>
    <w:rsid w:val="00B143D3"/>
    <w:rsid w:val="00B47730"/>
    <w:rsid w:val="00BC5893"/>
    <w:rsid w:val="00C039D4"/>
    <w:rsid w:val="00CB0664"/>
    <w:rsid w:val="00CB71DF"/>
    <w:rsid w:val="00D22022"/>
    <w:rsid w:val="00DF5711"/>
    <w:rsid w:val="00FC693F"/>
    <w:rsid w:val="00FD69B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30393-B571-40CC-90B2-1D37C5E2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5</cp:revision>
  <cp:lastPrinted>2026-04-03T05:36:00Z</cp:lastPrinted>
  <dcterms:created xsi:type="dcterms:W3CDTF">2026-03-26T10:30:00Z</dcterms:created>
  <dcterms:modified xsi:type="dcterms:W3CDTF">2026-04-03T05:37:00Z</dcterms:modified>
</cp:coreProperties>
</file>