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7160" w:rsidRPr="007F312C" w:rsidRDefault="007F312C">
      <w:pPr>
        <w:spacing w:after="0"/>
        <w:jc w:val="right"/>
        <w:rPr>
          <w:sz w:val="24"/>
          <w:szCs w:val="24"/>
          <w:lang w:val="ru-RU"/>
        </w:rPr>
      </w:pPr>
      <w:proofErr w:type="spellStart"/>
      <w:r w:rsidRPr="007F312C">
        <w:rPr>
          <w:sz w:val="24"/>
          <w:szCs w:val="24"/>
          <w:lang w:val="ru-RU"/>
        </w:rPr>
        <w:t>Смолінському</w:t>
      </w:r>
      <w:proofErr w:type="spellEnd"/>
      <w:r w:rsidRPr="007F312C">
        <w:rPr>
          <w:sz w:val="24"/>
          <w:szCs w:val="24"/>
          <w:lang w:val="ru-RU"/>
        </w:rPr>
        <w:t xml:space="preserve"> </w:t>
      </w:r>
      <w:proofErr w:type="spellStart"/>
      <w:r w:rsidRPr="007F312C">
        <w:rPr>
          <w:sz w:val="24"/>
          <w:szCs w:val="24"/>
          <w:lang w:val="ru-RU"/>
        </w:rPr>
        <w:t>селищному</w:t>
      </w:r>
      <w:proofErr w:type="spellEnd"/>
      <w:r w:rsidRPr="007F312C">
        <w:rPr>
          <w:sz w:val="24"/>
          <w:szCs w:val="24"/>
          <w:lang w:val="ru-RU"/>
        </w:rPr>
        <w:t xml:space="preserve"> </w:t>
      </w:r>
      <w:proofErr w:type="spellStart"/>
      <w:r w:rsidRPr="007F312C">
        <w:rPr>
          <w:sz w:val="24"/>
          <w:szCs w:val="24"/>
          <w:lang w:val="ru-RU"/>
        </w:rPr>
        <w:t>голові</w:t>
      </w:r>
      <w:proofErr w:type="spellEnd"/>
    </w:p>
    <w:p w:rsidR="003E7160" w:rsidRPr="007F312C" w:rsidRDefault="007F312C" w:rsidP="007F312C">
      <w:pPr>
        <w:spacing w:after="0"/>
        <w:jc w:val="center"/>
        <w:rPr>
          <w:sz w:val="24"/>
          <w:szCs w:val="24"/>
          <w:lang w:val="uk-UA"/>
        </w:rPr>
      </w:pPr>
      <w:r w:rsidRPr="007F312C">
        <w:rPr>
          <w:sz w:val="24"/>
          <w:szCs w:val="24"/>
          <w:lang w:val="uk-UA"/>
        </w:rPr>
        <w:t xml:space="preserve">                                                      </w:t>
      </w:r>
      <w:r>
        <w:rPr>
          <w:sz w:val="24"/>
          <w:szCs w:val="24"/>
          <w:lang w:val="uk-UA"/>
        </w:rPr>
        <w:t xml:space="preserve">                            </w:t>
      </w:r>
      <w:r w:rsidRPr="007F312C">
        <w:rPr>
          <w:sz w:val="24"/>
          <w:szCs w:val="24"/>
          <w:lang w:val="uk-UA"/>
        </w:rPr>
        <w:t>Миколі МАЗУРІ</w:t>
      </w:r>
    </w:p>
    <w:p w:rsidR="003E7160" w:rsidRPr="007F312C" w:rsidRDefault="007F312C">
      <w:pPr>
        <w:spacing w:after="0"/>
        <w:jc w:val="right"/>
        <w:rPr>
          <w:sz w:val="24"/>
          <w:szCs w:val="24"/>
          <w:lang w:val="ru-RU"/>
        </w:rPr>
      </w:pPr>
      <w:r w:rsidRPr="007F312C">
        <w:rPr>
          <w:sz w:val="24"/>
          <w:szCs w:val="24"/>
          <w:lang w:val="ru-RU"/>
        </w:rPr>
        <w:t xml:space="preserve">      </w:t>
      </w:r>
      <w:proofErr w:type="spellStart"/>
      <w:r w:rsidRPr="007F312C">
        <w:rPr>
          <w:sz w:val="24"/>
          <w:szCs w:val="24"/>
          <w:lang w:val="ru-RU"/>
        </w:rPr>
        <w:t>від</w:t>
      </w:r>
      <w:proofErr w:type="spellEnd"/>
      <w:r w:rsidRPr="007F312C">
        <w:rPr>
          <w:sz w:val="24"/>
          <w:szCs w:val="24"/>
          <w:lang w:val="ru-RU"/>
        </w:rPr>
        <w:t xml:space="preserve"> _________________________</w:t>
      </w:r>
    </w:p>
    <w:p w:rsidR="003E7160" w:rsidRPr="007F312C" w:rsidRDefault="007F312C">
      <w:pPr>
        <w:spacing w:after="0"/>
        <w:jc w:val="right"/>
        <w:rPr>
          <w:sz w:val="24"/>
          <w:szCs w:val="24"/>
          <w:lang w:val="ru-RU"/>
        </w:rPr>
      </w:pPr>
      <w:r w:rsidRPr="007F312C">
        <w:rPr>
          <w:sz w:val="24"/>
          <w:szCs w:val="24"/>
          <w:lang w:val="ru-RU"/>
        </w:rPr>
        <w:t>____________________________</w:t>
      </w:r>
    </w:p>
    <w:p w:rsidR="003E7160" w:rsidRPr="007F312C" w:rsidRDefault="007F312C">
      <w:pPr>
        <w:spacing w:after="0"/>
        <w:jc w:val="righ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телефон: _______________</w:t>
      </w:r>
      <w:r w:rsidRPr="007F312C">
        <w:rPr>
          <w:sz w:val="24"/>
          <w:szCs w:val="24"/>
          <w:lang w:val="ru-RU"/>
        </w:rPr>
        <w:t>_____</w:t>
      </w:r>
    </w:p>
    <w:p w:rsidR="003E7160" w:rsidRPr="007F312C" w:rsidRDefault="003E7160">
      <w:pPr>
        <w:spacing w:after="0"/>
        <w:rPr>
          <w:sz w:val="24"/>
          <w:szCs w:val="24"/>
          <w:lang w:val="ru-RU"/>
        </w:rPr>
      </w:pPr>
    </w:p>
    <w:p w:rsidR="003E7160" w:rsidRPr="007F312C" w:rsidRDefault="007F312C">
      <w:pPr>
        <w:spacing w:after="0"/>
        <w:jc w:val="center"/>
        <w:rPr>
          <w:sz w:val="24"/>
          <w:szCs w:val="24"/>
          <w:lang w:val="ru-RU"/>
        </w:rPr>
      </w:pPr>
      <w:r w:rsidRPr="007F312C">
        <w:rPr>
          <w:b/>
          <w:sz w:val="24"/>
          <w:szCs w:val="24"/>
          <w:lang w:val="ru-RU"/>
        </w:rPr>
        <w:t>ЗАЯВА</w:t>
      </w:r>
    </w:p>
    <w:p w:rsidR="003E7160" w:rsidRPr="007F312C" w:rsidRDefault="003E7160">
      <w:pPr>
        <w:spacing w:after="0"/>
        <w:rPr>
          <w:sz w:val="24"/>
          <w:szCs w:val="24"/>
          <w:lang w:val="ru-RU"/>
        </w:rPr>
      </w:pPr>
    </w:p>
    <w:p w:rsidR="003E7160" w:rsidRPr="007F312C" w:rsidRDefault="007F312C">
      <w:pPr>
        <w:spacing w:after="0"/>
        <w:ind w:firstLine="709"/>
        <w:rPr>
          <w:sz w:val="24"/>
          <w:szCs w:val="24"/>
          <w:lang w:val="ru-RU"/>
        </w:rPr>
      </w:pPr>
      <w:r w:rsidRPr="007F312C">
        <w:rPr>
          <w:sz w:val="24"/>
          <w:szCs w:val="24"/>
          <w:lang w:val="ru-RU"/>
        </w:rPr>
        <w:t xml:space="preserve">Я, ____________________________________________________________, прошу </w:t>
      </w:r>
      <w:proofErr w:type="spellStart"/>
      <w:r w:rsidRPr="007F312C">
        <w:rPr>
          <w:sz w:val="24"/>
          <w:szCs w:val="24"/>
          <w:lang w:val="ru-RU"/>
        </w:rPr>
        <w:t>включити</w:t>
      </w:r>
      <w:proofErr w:type="spellEnd"/>
      <w:r w:rsidRPr="007F312C">
        <w:rPr>
          <w:sz w:val="24"/>
          <w:szCs w:val="24"/>
          <w:lang w:val="ru-RU"/>
        </w:rPr>
        <w:t xml:space="preserve"> мене </w:t>
      </w:r>
      <w:proofErr w:type="gramStart"/>
      <w:r w:rsidRPr="007F312C">
        <w:rPr>
          <w:sz w:val="24"/>
          <w:szCs w:val="24"/>
          <w:lang w:val="ru-RU"/>
        </w:rPr>
        <w:t>до</w:t>
      </w:r>
      <w:proofErr w:type="gramEnd"/>
      <w:r w:rsidRPr="007F312C">
        <w:rPr>
          <w:sz w:val="24"/>
          <w:szCs w:val="24"/>
          <w:lang w:val="ru-RU"/>
        </w:rPr>
        <w:t xml:space="preserve"> </w:t>
      </w:r>
      <w:proofErr w:type="gramStart"/>
      <w:r w:rsidRPr="007F312C">
        <w:rPr>
          <w:sz w:val="24"/>
          <w:szCs w:val="24"/>
          <w:lang w:val="ru-RU"/>
        </w:rPr>
        <w:t>складу</w:t>
      </w:r>
      <w:proofErr w:type="gramEnd"/>
      <w:r w:rsidRPr="007F312C">
        <w:rPr>
          <w:sz w:val="24"/>
          <w:szCs w:val="24"/>
          <w:lang w:val="ru-RU"/>
        </w:rPr>
        <w:t xml:space="preserve"> </w:t>
      </w:r>
      <w:proofErr w:type="spellStart"/>
      <w:r w:rsidRPr="007F312C">
        <w:rPr>
          <w:sz w:val="24"/>
          <w:szCs w:val="24"/>
          <w:lang w:val="ru-RU"/>
        </w:rPr>
        <w:t>робочої</w:t>
      </w:r>
      <w:proofErr w:type="spellEnd"/>
      <w:r w:rsidRPr="007F312C">
        <w:rPr>
          <w:sz w:val="24"/>
          <w:szCs w:val="24"/>
          <w:lang w:val="ru-RU"/>
        </w:rPr>
        <w:t xml:space="preserve"> </w:t>
      </w:r>
      <w:proofErr w:type="spellStart"/>
      <w:r w:rsidRPr="007F312C">
        <w:rPr>
          <w:sz w:val="24"/>
          <w:szCs w:val="24"/>
          <w:lang w:val="ru-RU"/>
        </w:rPr>
        <w:t>групи</w:t>
      </w:r>
      <w:proofErr w:type="spellEnd"/>
      <w:r w:rsidRPr="007F312C">
        <w:rPr>
          <w:sz w:val="24"/>
          <w:szCs w:val="24"/>
          <w:lang w:val="ru-RU"/>
        </w:rPr>
        <w:t xml:space="preserve"> з </w:t>
      </w:r>
      <w:proofErr w:type="spellStart"/>
      <w:r w:rsidRPr="007F312C">
        <w:rPr>
          <w:sz w:val="24"/>
          <w:szCs w:val="24"/>
          <w:lang w:val="ru-RU"/>
        </w:rPr>
        <w:t>розроблення</w:t>
      </w:r>
      <w:proofErr w:type="spellEnd"/>
      <w:r w:rsidRPr="007F312C">
        <w:rPr>
          <w:sz w:val="24"/>
          <w:szCs w:val="24"/>
          <w:lang w:val="ru-RU"/>
        </w:rPr>
        <w:t xml:space="preserve"> </w:t>
      </w:r>
      <w:proofErr w:type="spellStart"/>
      <w:r w:rsidRPr="007F312C">
        <w:rPr>
          <w:sz w:val="24"/>
          <w:szCs w:val="24"/>
          <w:lang w:val="ru-RU"/>
        </w:rPr>
        <w:t>Місцевого</w:t>
      </w:r>
      <w:proofErr w:type="spellEnd"/>
      <w:r w:rsidRPr="007F312C">
        <w:rPr>
          <w:sz w:val="24"/>
          <w:szCs w:val="24"/>
          <w:lang w:val="ru-RU"/>
        </w:rPr>
        <w:t xml:space="preserve"> плану </w:t>
      </w:r>
      <w:proofErr w:type="spellStart"/>
      <w:r w:rsidRPr="007F312C">
        <w:rPr>
          <w:sz w:val="24"/>
          <w:szCs w:val="24"/>
          <w:lang w:val="ru-RU"/>
        </w:rPr>
        <w:t>управління</w:t>
      </w:r>
      <w:proofErr w:type="spellEnd"/>
      <w:r w:rsidRPr="007F312C">
        <w:rPr>
          <w:sz w:val="24"/>
          <w:szCs w:val="24"/>
          <w:lang w:val="ru-RU"/>
        </w:rPr>
        <w:t xml:space="preserve"> </w:t>
      </w:r>
      <w:proofErr w:type="spellStart"/>
      <w:r w:rsidRPr="007F312C">
        <w:rPr>
          <w:sz w:val="24"/>
          <w:szCs w:val="24"/>
          <w:lang w:val="ru-RU"/>
        </w:rPr>
        <w:t>відходами</w:t>
      </w:r>
      <w:proofErr w:type="spellEnd"/>
      <w:r w:rsidRPr="007F312C">
        <w:rPr>
          <w:sz w:val="24"/>
          <w:szCs w:val="24"/>
          <w:lang w:val="ru-RU"/>
        </w:rPr>
        <w:t xml:space="preserve"> </w:t>
      </w:r>
      <w:proofErr w:type="spellStart"/>
      <w:r w:rsidRPr="007F312C">
        <w:rPr>
          <w:sz w:val="24"/>
          <w:szCs w:val="24"/>
          <w:lang w:val="ru-RU"/>
        </w:rPr>
        <w:t>Смолінської</w:t>
      </w:r>
      <w:proofErr w:type="spellEnd"/>
      <w:r w:rsidRPr="007F312C">
        <w:rPr>
          <w:sz w:val="24"/>
          <w:szCs w:val="24"/>
          <w:lang w:val="ru-RU"/>
        </w:rPr>
        <w:t xml:space="preserve"> </w:t>
      </w:r>
      <w:proofErr w:type="spellStart"/>
      <w:r w:rsidR="00CD518A">
        <w:rPr>
          <w:sz w:val="24"/>
          <w:szCs w:val="24"/>
          <w:lang w:val="ru-RU"/>
        </w:rPr>
        <w:t>селищної</w:t>
      </w:r>
      <w:proofErr w:type="spellEnd"/>
      <w:r w:rsidR="00CD518A">
        <w:rPr>
          <w:sz w:val="24"/>
          <w:szCs w:val="24"/>
          <w:lang w:val="ru-RU"/>
        </w:rPr>
        <w:t xml:space="preserve"> </w:t>
      </w:r>
      <w:proofErr w:type="spellStart"/>
      <w:r w:rsidR="00CD518A">
        <w:rPr>
          <w:sz w:val="24"/>
          <w:szCs w:val="24"/>
          <w:lang w:val="ru-RU"/>
        </w:rPr>
        <w:t>територіальної</w:t>
      </w:r>
      <w:proofErr w:type="spellEnd"/>
      <w:r w:rsidR="00CD518A">
        <w:rPr>
          <w:sz w:val="24"/>
          <w:szCs w:val="24"/>
          <w:lang w:val="ru-RU"/>
        </w:rPr>
        <w:t xml:space="preserve"> </w:t>
      </w:r>
      <w:proofErr w:type="spellStart"/>
      <w:r w:rsidR="00CD518A">
        <w:rPr>
          <w:sz w:val="24"/>
          <w:szCs w:val="24"/>
          <w:lang w:val="ru-RU"/>
        </w:rPr>
        <w:t>громади</w:t>
      </w:r>
      <w:bookmarkStart w:id="0" w:name="_GoBack"/>
      <w:bookmarkEnd w:id="0"/>
      <w:proofErr w:type="spellEnd"/>
      <w:r w:rsidRPr="007F312C">
        <w:rPr>
          <w:sz w:val="24"/>
          <w:szCs w:val="24"/>
          <w:lang w:val="ru-RU"/>
        </w:rPr>
        <w:t>.</w:t>
      </w:r>
    </w:p>
    <w:p w:rsidR="003E7160" w:rsidRPr="007F312C" w:rsidRDefault="007F312C">
      <w:pPr>
        <w:spacing w:after="0"/>
        <w:ind w:firstLine="709"/>
        <w:rPr>
          <w:sz w:val="24"/>
          <w:szCs w:val="24"/>
          <w:lang w:val="ru-RU"/>
        </w:rPr>
      </w:pPr>
      <w:r w:rsidRPr="007F312C">
        <w:rPr>
          <w:sz w:val="24"/>
          <w:szCs w:val="24"/>
          <w:lang w:val="ru-RU"/>
        </w:rPr>
        <w:t xml:space="preserve">Маю </w:t>
      </w:r>
      <w:r w:rsidR="004C145A" w:rsidRPr="004C145A">
        <w:rPr>
          <w:sz w:val="24"/>
          <w:szCs w:val="24"/>
          <w:lang w:val="uk-UA"/>
        </w:rPr>
        <w:t>зацікавленість</w:t>
      </w:r>
      <w:r w:rsidRPr="007F312C">
        <w:rPr>
          <w:sz w:val="24"/>
          <w:szCs w:val="24"/>
          <w:lang w:val="ru-RU"/>
        </w:rPr>
        <w:t xml:space="preserve"> у </w:t>
      </w:r>
      <w:proofErr w:type="spellStart"/>
      <w:r w:rsidRPr="007F312C">
        <w:rPr>
          <w:sz w:val="24"/>
          <w:szCs w:val="24"/>
          <w:lang w:val="ru-RU"/>
        </w:rPr>
        <w:t>сфері</w:t>
      </w:r>
      <w:proofErr w:type="spellEnd"/>
      <w:r w:rsidRPr="007F312C">
        <w:rPr>
          <w:sz w:val="24"/>
          <w:szCs w:val="24"/>
          <w:lang w:val="ru-RU"/>
        </w:rPr>
        <w:t xml:space="preserve"> </w:t>
      </w:r>
      <w:r w:rsidRPr="007F312C">
        <w:rPr>
          <w:sz w:val="24"/>
          <w:szCs w:val="24"/>
          <w:lang w:val="uk-UA"/>
        </w:rPr>
        <w:t xml:space="preserve">та бажаю долучитися до процесу розробки ефективних </w:t>
      </w:r>
      <w:proofErr w:type="gramStart"/>
      <w:r w:rsidRPr="007F312C">
        <w:rPr>
          <w:sz w:val="24"/>
          <w:szCs w:val="24"/>
          <w:lang w:val="uk-UA"/>
        </w:rPr>
        <w:t>р</w:t>
      </w:r>
      <w:proofErr w:type="gramEnd"/>
      <w:r w:rsidRPr="007F312C">
        <w:rPr>
          <w:sz w:val="24"/>
          <w:szCs w:val="24"/>
          <w:lang w:val="uk-UA"/>
        </w:rPr>
        <w:t>ішень для покращення системи управління відходами.</w:t>
      </w:r>
    </w:p>
    <w:p w:rsidR="003E7160" w:rsidRPr="007F312C" w:rsidRDefault="007F312C">
      <w:pPr>
        <w:spacing w:after="0"/>
        <w:ind w:firstLine="709"/>
        <w:rPr>
          <w:sz w:val="24"/>
          <w:szCs w:val="24"/>
          <w:lang w:val="ru-RU"/>
        </w:rPr>
      </w:pPr>
      <w:r w:rsidRPr="007F312C">
        <w:rPr>
          <w:sz w:val="24"/>
          <w:szCs w:val="24"/>
          <w:lang w:val="ru-RU"/>
        </w:rPr>
        <w:t xml:space="preserve">Коротка </w:t>
      </w:r>
      <w:proofErr w:type="spellStart"/>
      <w:r w:rsidRPr="007F312C">
        <w:rPr>
          <w:sz w:val="24"/>
          <w:szCs w:val="24"/>
          <w:lang w:val="ru-RU"/>
        </w:rPr>
        <w:t>інформація</w:t>
      </w:r>
      <w:proofErr w:type="spellEnd"/>
      <w:r w:rsidRPr="007F312C">
        <w:rPr>
          <w:sz w:val="24"/>
          <w:szCs w:val="24"/>
          <w:lang w:val="ru-RU"/>
        </w:rPr>
        <w:t xml:space="preserve"> про </w:t>
      </w:r>
      <w:proofErr w:type="gramStart"/>
      <w:r w:rsidRPr="007F312C">
        <w:rPr>
          <w:sz w:val="24"/>
          <w:szCs w:val="24"/>
          <w:lang w:val="ru-RU"/>
        </w:rPr>
        <w:t>мою</w:t>
      </w:r>
      <w:proofErr w:type="gramEnd"/>
      <w:r w:rsidRPr="007F312C"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діяльність</w:t>
      </w:r>
      <w:proofErr w:type="spellEnd"/>
      <w:r w:rsidR="002A7D71">
        <w:rPr>
          <w:sz w:val="24"/>
          <w:szCs w:val="24"/>
          <w:lang w:val="ru-RU"/>
        </w:rPr>
        <w:t>,</w:t>
      </w:r>
      <w:r w:rsidRPr="007F312C">
        <w:rPr>
          <w:sz w:val="24"/>
          <w:szCs w:val="24"/>
          <w:lang w:val="ru-RU"/>
        </w:rPr>
        <w:t xml:space="preserve"> </w:t>
      </w:r>
      <w:proofErr w:type="spellStart"/>
      <w:r w:rsidRPr="007F312C">
        <w:rPr>
          <w:sz w:val="24"/>
          <w:szCs w:val="24"/>
          <w:lang w:val="ru-RU"/>
        </w:rPr>
        <w:t>досвід</w:t>
      </w:r>
      <w:proofErr w:type="spellEnd"/>
      <w:r w:rsidRPr="007F312C">
        <w:rPr>
          <w:sz w:val="24"/>
          <w:szCs w:val="24"/>
          <w:lang w:val="ru-RU"/>
        </w:rPr>
        <w:t xml:space="preserve">, </w:t>
      </w:r>
      <w:proofErr w:type="spellStart"/>
      <w:r w:rsidRPr="007F312C">
        <w:rPr>
          <w:sz w:val="24"/>
          <w:szCs w:val="24"/>
          <w:lang w:val="ru-RU"/>
        </w:rPr>
        <w:t>компетенції</w:t>
      </w:r>
      <w:proofErr w:type="spellEnd"/>
      <w:r w:rsidRPr="007F312C">
        <w:rPr>
          <w:sz w:val="24"/>
          <w:szCs w:val="24"/>
          <w:lang w:val="ru-RU"/>
        </w:rPr>
        <w:t xml:space="preserve"> </w:t>
      </w:r>
      <w:proofErr w:type="spellStart"/>
      <w:r w:rsidRPr="007F312C">
        <w:rPr>
          <w:sz w:val="24"/>
          <w:szCs w:val="24"/>
          <w:lang w:val="ru-RU"/>
        </w:rPr>
        <w:t>або</w:t>
      </w:r>
      <w:proofErr w:type="spellEnd"/>
      <w:r w:rsidRPr="007F312C">
        <w:rPr>
          <w:sz w:val="24"/>
          <w:szCs w:val="24"/>
          <w:lang w:val="ru-RU"/>
        </w:rPr>
        <w:t xml:space="preserve"> </w:t>
      </w:r>
      <w:proofErr w:type="spellStart"/>
      <w:r w:rsidRPr="007F312C">
        <w:rPr>
          <w:sz w:val="24"/>
          <w:szCs w:val="24"/>
          <w:lang w:val="ru-RU"/>
        </w:rPr>
        <w:t>мотивацію</w:t>
      </w:r>
      <w:proofErr w:type="spellEnd"/>
      <w:r w:rsidRPr="007F312C">
        <w:rPr>
          <w:sz w:val="24"/>
          <w:szCs w:val="24"/>
          <w:lang w:val="ru-RU"/>
        </w:rPr>
        <w:t xml:space="preserve"> до </w:t>
      </w:r>
      <w:proofErr w:type="spellStart"/>
      <w:r w:rsidRPr="007F312C">
        <w:rPr>
          <w:sz w:val="24"/>
          <w:szCs w:val="24"/>
          <w:lang w:val="ru-RU"/>
        </w:rPr>
        <w:t>участі</w:t>
      </w:r>
      <w:proofErr w:type="spellEnd"/>
      <w:r w:rsidRPr="007F312C">
        <w:rPr>
          <w:sz w:val="24"/>
          <w:szCs w:val="24"/>
          <w:lang w:val="ru-RU"/>
        </w:rPr>
        <w:t xml:space="preserve"> в </w:t>
      </w:r>
      <w:proofErr w:type="spellStart"/>
      <w:r w:rsidRPr="007F312C">
        <w:rPr>
          <w:sz w:val="24"/>
          <w:szCs w:val="24"/>
          <w:lang w:val="ru-RU"/>
        </w:rPr>
        <w:t>робочій</w:t>
      </w:r>
      <w:proofErr w:type="spellEnd"/>
      <w:r w:rsidRPr="007F312C">
        <w:rPr>
          <w:sz w:val="24"/>
          <w:szCs w:val="24"/>
          <w:lang w:val="ru-RU"/>
        </w:rPr>
        <w:t xml:space="preserve"> </w:t>
      </w:r>
      <w:proofErr w:type="spellStart"/>
      <w:r w:rsidRPr="007F312C">
        <w:rPr>
          <w:sz w:val="24"/>
          <w:szCs w:val="24"/>
          <w:lang w:val="ru-RU"/>
        </w:rPr>
        <w:t>групі</w:t>
      </w:r>
      <w:proofErr w:type="spellEnd"/>
      <w:r w:rsidRPr="007F312C">
        <w:rPr>
          <w:sz w:val="24"/>
          <w:szCs w:val="24"/>
          <w:lang w:val="ru-RU"/>
        </w:rPr>
        <w:t>:</w:t>
      </w:r>
    </w:p>
    <w:p w:rsidR="003E7160" w:rsidRPr="007F312C" w:rsidRDefault="007F312C">
      <w:pPr>
        <w:spacing w:after="0"/>
        <w:rPr>
          <w:sz w:val="24"/>
          <w:szCs w:val="24"/>
          <w:lang w:val="ru-RU"/>
        </w:rPr>
      </w:pPr>
      <w:r w:rsidRPr="007F312C">
        <w:rPr>
          <w:sz w:val="24"/>
          <w:szCs w:val="24"/>
          <w:lang w:val="ru-RU"/>
        </w:rPr>
        <w:t>____________________________________________________________________________</w:t>
      </w:r>
    </w:p>
    <w:p w:rsidR="003E7160" w:rsidRPr="007F312C" w:rsidRDefault="007F312C">
      <w:pPr>
        <w:spacing w:after="0"/>
        <w:rPr>
          <w:sz w:val="24"/>
          <w:szCs w:val="24"/>
          <w:lang w:val="ru-RU"/>
        </w:rPr>
      </w:pPr>
      <w:r w:rsidRPr="007F312C">
        <w:rPr>
          <w:sz w:val="24"/>
          <w:szCs w:val="24"/>
          <w:lang w:val="ru-RU"/>
        </w:rPr>
        <w:t>____________________________________________________________________________</w:t>
      </w:r>
    </w:p>
    <w:p w:rsidR="003E7160" w:rsidRPr="007F312C" w:rsidRDefault="007F312C">
      <w:pPr>
        <w:spacing w:after="0"/>
        <w:rPr>
          <w:sz w:val="24"/>
          <w:szCs w:val="24"/>
          <w:lang w:val="ru-RU"/>
        </w:rPr>
      </w:pPr>
      <w:r w:rsidRPr="007F312C">
        <w:rPr>
          <w:sz w:val="24"/>
          <w:szCs w:val="24"/>
          <w:lang w:val="ru-RU"/>
        </w:rPr>
        <w:t>____________________________________________________________________________</w:t>
      </w:r>
    </w:p>
    <w:p w:rsidR="003E7160" w:rsidRPr="007F312C" w:rsidRDefault="007F312C">
      <w:pPr>
        <w:spacing w:after="0"/>
        <w:ind w:firstLine="709"/>
        <w:rPr>
          <w:sz w:val="24"/>
          <w:szCs w:val="24"/>
          <w:lang w:val="ru-RU"/>
        </w:rPr>
      </w:pPr>
      <w:proofErr w:type="spellStart"/>
      <w:r w:rsidRPr="007F312C">
        <w:rPr>
          <w:sz w:val="24"/>
          <w:szCs w:val="24"/>
          <w:lang w:val="ru-RU"/>
        </w:rPr>
        <w:t>Готови</w:t>
      </w:r>
      <w:proofErr w:type="gramStart"/>
      <w:r w:rsidRPr="007F312C">
        <w:rPr>
          <w:sz w:val="24"/>
          <w:szCs w:val="24"/>
          <w:lang w:val="ru-RU"/>
        </w:rPr>
        <w:t>й</w:t>
      </w:r>
      <w:proofErr w:type="spellEnd"/>
      <w:r w:rsidRPr="007F312C">
        <w:rPr>
          <w:sz w:val="24"/>
          <w:szCs w:val="24"/>
          <w:lang w:val="ru-RU"/>
        </w:rPr>
        <w:t>(</w:t>
      </w:r>
      <w:proofErr w:type="gramEnd"/>
      <w:r w:rsidRPr="007F312C">
        <w:rPr>
          <w:sz w:val="24"/>
          <w:szCs w:val="24"/>
          <w:lang w:val="ru-RU"/>
        </w:rPr>
        <w:t xml:space="preserve">а) </w:t>
      </w:r>
      <w:proofErr w:type="spellStart"/>
      <w:r w:rsidRPr="007F312C">
        <w:rPr>
          <w:sz w:val="24"/>
          <w:szCs w:val="24"/>
          <w:lang w:val="ru-RU"/>
        </w:rPr>
        <w:t>брати</w:t>
      </w:r>
      <w:proofErr w:type="spellEnd"/>
      <w:r w:rsidRPr="007F312C">
        <w:rPr>
          <w:sz w:val="24"/>
          <w:szCs w:val="24"/>
          <w:lang w:val="ru-RU"/>
        </w:rPr>
        <w:t xml:space="preserve"> участь у </w:t>
      </w:r>
      <w:proofErr w:type="spellStart"/>
      <w:r w:rsidRPr="007F312C">
        <w:rPr>
          <w:sz w:val="24"/>
          <w:szCs w:val="24"/>
          <w:lang w:val="ru-RU"/>
        </w:rPr>
        <w:t>засіданнях</w:t>
      </w:r>
      <w:proofErr w:type="spellEnd"/>
      <w:r w:rsidRPr="007F312C">
        <w:rPr>
          <w:sz w:val="24"/>
          <w:szCs w:val="24"/>
          <w:lang w:val="ru-RU"/>
        </w:rPr>
        <w:t xml:space="preserve"> </w:t>
      </w:r>
      <w:proofErr w:type="spellStart"/>
      <w:r w:rsidRPr="007F312C">
        <w:rPr>
          <w:sz w:val="24"/>
          <w:szCs w:val="24"/>
          <w:lang w:val="ru-RU"/>
        </w:rPr>
        <w:t>робочої</w:t>
      </w:r>
      <w:proofErr w:type="spellEnd"/>
      <w:r w:rsidRPr="007F312C">
        <w:rPr>
          <w:sz w:val="24"/>
          <w:szCs w:val="24"/>
          <w:lang w:val="ru-RU"/>
        </w:rPr>
        <w:t xml:space="preserve"> </w:t>
      </w:r>
      <w:proofErr w:type="spellStart"/>
      <w:r w:rsidRPr="007F312C">
        <w:rPr>
          <w:sz w:val="24"/>
          <w:szCs w:val="24"/>
          <w:lang w:val="ru-RU"/>
        </w:rPr>
        <w:t>групи</w:t>
      </w:r>
      <w:proofErr w:type="spellEnd"/>
      <w:r w:rsidRPr="007F312C">
        <w:rPr>
          <w:sz w:val="24"/>
          <w:szCs w:val="24"/>
          <w:lang w:val="ru-RU"/>
        </w:rPr>
        <w:t xml:space="preserve">, </w:t>
      </w:r>
      <w:proofErr w:type="spellStart"/>
      <w:r w:rsidRPr="007F312C">
        <w:rPr>
          <w:sz w:val="24"/>
          <w:szCs w:val="24"/>
          <w:lang w:val="ru-RU"/>
        </w:rPr>
        <w:t>вносити</w:t>
      </w:r>
      <w:proofErr w:type="spellEnd"/>
      <w:r w:rsidRPr="007F312C">
        <w:rPr>
          <w:sz w:val="24"/>
          <w:szCs w:val="24"/>
          <w:lang w:val="ru-RU"/>
        </w:rPr>
        <w:t xml:space="preserve"> </w:t>
      </w:r>
      <w:proofErr w:type="spellStart"/>
      <w:r w:rsidRPr="007F312C">
        <w:rPr>
          <w:sz w:val="24"/>
          <w:szCs w:val="24"/>
          <w:lang w:val="ru-RU"/>
        </w:rPr>
        <w:t>пропозиції</w:t>
      </w:r>
      <w:proofErr w:type="spellEnd"/>
      <w:r w:rsidRPr="007F312C">
        <w:rPr>
          <w:sz w:val="24"/>
          <w:szCs w:val="24"/>
          <w:lang w:val="ru-RU"/>
        </w:rPr>
        <w:t xml:space="preserve"> та </w:t>
      </w:r>
      <w:proofErr w:type="spellStart"/>
      <w:r w:rsidRPr="007F312C">
        <w:rPr>
          <w:sz w:val="24"/>
          <w:szCs w:val="24"/>
          <w:lang w:val="ru-RU"/>
        </w:rPr>
        <w:t>сприяти</w:t>
      </w:r>
      <w:proofErr w:type="spellEnd"/>
      <w:r w:rsidRPr="007F312C">
        <w:rPr>
          <w:sz w:val="24"/>
          <w:szCs w:val="24"/>
          <w:lang w:val="ru-RU"/>
        </w:rPr>
        <w:t xml:space="preserve"> </w:t>
      </w:r>
      <w:proofErr w:type="spellStart"/>
      <w:r w:rsidRPr="007F312C">
        <w:rPr>
          <w:sz w:val="24"/>
          <w:szCs w:val="24"/>
          <w:lang w:val="ru-RU"/>
        </w:rPr>
        <w:t>розробленню</w:t>
      </w:r>
      <w:proofErr w:type="spellEnd"/>
      <w:r w:rsidRPr="007F312C">
        <w:rPr>
          <w:sz w:val="24"/>
          <w:szCs w:val="24"/>
          <w:lang w:val="ru-RU"/>
        </w:rPr>
        <w:t xml:space="preserve"> </w:t>
      </w:r>
      <w:proofErr w:type="spellStart"/>
      <w:r w:rsidRPr="007F312C">
        <w:rPr>
          <w:sz w:val="24"/>
          <w:szCs w:val="24"/>
          <w:lang w:val="ru-RU"/>
        </w:rPr>
        <w:t>ефективних</w:t>
      </w:r>
      <w:proofErr w:type="spellEnd"/>
      <w:r w:rsidRPr="007F312C">
        <w:rPr>
          <w:sz w:val="24"/>
          <w:szCs w:val="24"/>
          <w:lang w:val="ru-RU"/>
        </w:rPr>
        <w:t xml:space="preserve"> </w:t>
      </w:r>
      <w:proofErr w:type="spellStart"/>
      <w:r w:rsidRPr="007F312C">
        <w:rPr>
          <w:sz w:val="24"/>
          <w:szCs w:val="24"/>
          <w:lang w:val="ru-RU"/>
        </w:rPr>
        <w:t>рішень</w:t>
      </w:r>
      <w:proofErr w:type="spellEnd"/>
      <w:r w:rsidRPr="007F312C">
        <w:rPr>
          <w:sz w:val="24"/>
          <w:szCs w:val="24"/>
          <w:lang w:val="ru-RU"/>
        </w:rPr>
        <w:t xml:space="preserve"> у </w:t>
      </w:r>
      <w:proofErr w:type="spellStart"/>
      <w:r w:rsidRPr="007F312C">
        <w:rPr>
          <w:sz w:val="24"/>
          <w:szCs w:val="24"/>
          <w:lang w:val="ru-RU"/>
        </w:rPr>
        <w:t>сфері</w:t>
      </w:r>
      <w:proofErr w:type="spellEnd"/>
      <w:r w:rsidRPr="007F312C">
        <w:rPr>
          <w:sz w:val="24"/>
          <w:szCs w:val="24"/>
          <w:lang w:val="ru-RU"/>
        </w:rPr>
        <w:t xml:space="preserve"> </w:t>
      </w:r>
      <w:proofErr w:type="spellStart"/>
      <w:r w:rsidRPr="007F312C">
        <w:rPr>
          <w:sz w:val="24"/>
          <w:szCs w:val="24"/>
          <w:lang w:val="ru-RU"/>
        </w:rPr>
        <w:t>управління</w:t>
      </w:r>
      <w:proofErr w:type="spellEnd"/>
      <w:r w:rsidRPr="007F312C">
        <w:rPr>
          <w:sz w:val="24"/>
          <w:szCs w:val="24"/>
          <w:lang w:val="ru-RU"/>
        </w:rPr>
        <w:t xml:space="preserve"> </w:t>
      </w:r>
      <w:proofErr w:type="spellStart"/>
      <w:r w:rsidRPr="007F312C">
        <w:rPr>
          <w:sz w:val="24"/>
          <w:szCs w:val="24"/>
          <w:lang w:val="ru-RU"/>
        </w:rPr>
        <w:t>відходами</w:t>
      </w:r>
      <w:proofErr w:type="spellEnd"/>
      <w:r w:rsidRPr="007F312C">
        <w:rPr>
          <w:sz w:val="24"/>
          <w:szCs w:val="24"/>
          <w:lang w:val="ru-RU"/>
        </w:rPr>
        <w:t>.</w:t>
      </w:r>
    </w:p>
    <w:p w:rsidR="003E7160" w:rsidRPr="007F312C" w:rsidRDefault="007F312C">
      <w:pPr>
        <w:spacing w:after="0"/>
        <w:ind w:firstLine="709"/>
        <w:rPr>
          <w:sz w:val="24"/>
          <w:szCs w:val="24"/>
          <w:lang w:val="ru-RU"/>
        </w:rPr>
      </w:pPr>
      <w:r w:rsidRPr="007F312C">
        <w:rPr>
          <w:sz w:val="24"/>
          <w:szCs w:val="24"/>
          <w:lang w:val="ru-RU"/>
        </w:rPr>
        <w:t xml:space="preserve">Надаю </w:t>
      </w:r>
      <w:proofErr w:type="spellStart"/>
      <w:r w:rsidRPr="007F312C">
        <w:rPr>
          <w:sz w:val="24"/>
          <w:szCs w:val="24"/>
          <w:lang w:val="ru-RU"/>
        </w:rPr>
        <w:t>згоду</w:t>
      </w:r>
      <w:proofErr w:type="spellEnd"/>
      <w:r w:rsidRPr="007F312C">
        <w:rPr>
          <w:sz w:val="24"/>
          <w:szCs w:val="24"/>
          <w:lang w:val="ru-RU"/>
        </w:rPr>
        <w:t xml:space="preserve"> на </w:t>
      </w:r>
      <w:proofErr w:type="spellStart"/>
      <w:r w:rsidRPr="007F312C">
        <w:rPr>
          <w:sz w:val="24"/>
          <w:szCs w:val="24"/>
          <w:lang w:val="ru-RU"/>
        </w:rPr>
        <w:t>обробку</w:t>
      </w:r>
      <w:proofErr w:type="spellEnd"/>
      <w:r w:rsidRPr="007F312C">
        <w:rPr>
          <w:sz w:val="24"/>
          <w:szCs w:val="24"/>
          <w:lang w:val="ru-RU"/>
        </w:rPr>
        <w:t xml:space="preserve"> </w:t>
      </w:r>
      <w:proofErr w:type="spellStart"/>
      <w:r w:rsidRPr="007F312C">
        <w:rPr>
          <w:sz w:val="24"/>
          <w:szCs w:val="24"/>
          <w:lang w:val="ru-RU"/>
        </w:rPr>
        <w:t>моїх</w:t>
      </w:r>
      <w:proofErr w:type="spellEnd"/>
      <w:r w:rsidRPr="007F312C">
        <w:rPr>
          <w:sz w:val="24"/>
          <w:szCs w:val="24"/>
          <w:lang w:val="ru-RU"/>
        </w:rPr>
        <w:t xml:space="preserve"> </w:t>
      </w:r>
      <w:proofErr w:type="spellStart"/>
      <w:r w:rsidRPr="007F312C">
        <w:rPr>
          <w:sz w:val="24"/>
          <w:szCs w:val="24"/>
          <w:lang w:val="ru-RU"/>
        </w:rPr>
        <w:t>персональних</w:t>
      </w:r>
      <w:proofErr w:type="spellEnd"/>
      <w:r w:rsidRPr="007F312C">
        <w:rPr>
          <w:sz w:val="24"/>
          <w:szCs w:val="24"/>
          <w:lang w:val="ru-RU"/>
        </w:rPr>
        <w:t xml:space="preserve"> </w:t>
      </w:r>
      <w:proofErr w:type="spellStart"/>
      <w:r w:rsidRPr="007F312C">
        <w:rPr>
          <w:sz w:val="24"/>
          <w:szCs w:val="24"/>
          <w:lang w:val="ru-RU"/>
        </w:rPr>
        <w:t>даних</w:t>
      </w:r>
      <w:proofErr w:type="spellEnd"/>
      <w:r w:rsidRPr="007F312C">
        <w:rPr>
          <w:sz w:val="24"/>
          <w:szCs w:val="24"/>
          <w:lang w:val="ru-RU"/>
        </w:rPr>
        <w:t xml:space="preserve"> з метою </w:t>
      </w:r>
      <w:proofErr w:type="spellStart"/>
      <w:r w:rsidRPr="007F312C">
        <w:rPr>
          <w:sz w:val="24"/>
          <w:szCs w:val="24"/>
          <w:lang w:val="ru-RU"/>
        </w:rPr>
        <w:t>розгляду</w:t>
      </w:r>
      <w:proofErr w:type="spellEnd"/>
      <w:r w:rsidRPr="007F312C">
        <w:rPr>
          <w:sz w:val="24"/>
          <w:szCs w:val="24"/>
          <w:lang w:val="ru-RU"/>
        </w:rPr>
        <w:t xml:space="preserve"> </w:t>
      </w:r>
      <w:proofErr w:type="spellStart"/>
      <w:r w:rsidRPr="007F312C">
        <w:rPr>
          <w:sz w:val="24"/>
          <w:szCs w:val="24"/>
          <w:lang w:val="ru-RU"/>
        </w:rPr>
        <w:t>цієї</w:t>
      </w:r>
      <w:proofErr w:type="spellEnd"/>
      <w:r w:rsidRPr="007F312C">
        <w:rPr>
          <w:sz w:val="24"/>
          <w:szCs w:val="24"/>
          <w:lang w:val="ru-RU"/>
        </w:rPr>
        <w:t xml:space="preserve"> заяви та </w:t>
      </w:r>
      <w:proofErr w:type="spellStart"/>
      <w:r w:rsidRPr="007F312C">
        <w:rPr>
          <w:sz w:val="24"/>
          <w:szCs w:val="24"/>
          <w:lang w:val="ru-RU"/>
        </w:rPr>
        <w:t>формування</w:t>
      </w:r>
      <w:proofErr w:type="spellEnd"/>
      <w:r w:rsidRPr="007F312C">
        <w:rPr>
          <w:sz w:val="24"/>
          <w:szCs w:val="24"/>
          <w:lang w:val="ru-RU"/>
        </w:rPr>
        <w:t xml:space="preserve"> складу </w:t>
      </w:r>
      <w:proofErr w:type="spellStart"/>
      <w:r w:rsidRPr="007F312C">
        <w:rPr>
          <w:sz w:val="24"/>
          <w:szCs w:val="24"/>
          <w:lang w:val="ru-RU"/>
        </w:rPr>
        <w:t>робочої</w:t>
      </w:r>
      <w:proofErr w:type="spellEnd"/>
      <w:r w:rsidRPr="007F312C">
        <w:rPr>
          <w:sz w:val="24"/>
          <w:szCs w:val="24"/>
          <w:lang w:val="ru-RU"/>
        </w:rPr>
        <w:t xml:space="preserve"> </w:t>
      </w:r>
      <w:proofErr w:type="spellStart"/>
      <w:r w:rsidRPr="007F312C">
        <w:rPr>
          <w:sz w:val="24"/>
          <w:szCs w:val="24"/>
          <w:lang w:val="ru-RU"/>
        </w:rPr>
        <w:t>групи</w:t>
      </w:r>
      <w:proofErr w:type="spellEnd"/>
      <w:r w:rsidRPr="007F312C">
        <w:rPr>
          <w:sz w:val="24"/>
          <w:szCs w:val="24"/>
          <w:lang w:val="ru-RU"/>
        </w:rPr>
        <w:t xml:space="preserve"> </w:t>
      </w:r>
      <w:proofErr w:type="spellStart"/>
      <w:r w:rsidRPr="007F312C">
        <w:rPr>
          <w:sz w:val="24"/>
          <w:szCs w:val="24"/>
          <w:lang w:val="ru-RU"/>
        </w:rPr>
        <w:t>відповідно</w:t>
      </w:r>
      <w:proofErr w:type="spellEnd"/>
      <w:r w:rsidRPr="007F312C">
        <w:rPr>
          <w:sz w:val="24"/>
          <w:szCs w:val="24"/>
          <w:lang w:val="ru-RU"/>
        </w:rPr>
        <w:t xml:space="preserve"> </w:t>
      </w:r>
      <w:proofErr w:type="gramStart"/>
      <w:r w:rsidRPr="007F312C">
        <w:rPr>
          <w:sz w:val="24"/>
          <w:szCs w:val="24"/>
          <w:lang w:val="ru-RU"/>
        </w:rPr>
        <w:t>до</w:t>
      </w:r>
      <w:proofErr w:type="gramEnd"/>
      <w:r w:rsidRPr="007F312C">
        <w:rPr>
          <w:sz w:val="24"/>
          <w:szCs w:val="24"/>
          <w:lang w:val="ru-RU"/>
        </w:rPr>
        <w:t xml:space="preserve"> Закону </w:t>
      </w:r>
      <w:proofErr w:type="spellStart"/>
      <w:r w:rsidRPr="007F312C">
        <w:rPr>
          <w:sz w:val="24"/>
          <w:szCs w:val="24"/>
          <w:lang w:val="ru-RU"/>
        </w:rPr>
        <w:t>України</w:t>
      </w:r>
      <w:proofErr w:type="spellEnd"/>
      <w:r w:rsidRPr="007F312C">
        <w:rPr>
          <w:sz w:val="24"/>
          <w:szCs w:val="24"/>
          <w:lang w:val="ru-RU"/>
        </w:rPr>
        <w:t xml:space="preserve"> «Про </w:t>
      </w:r>
      <w:proofErr w:type="spellStart"/>
      <w:r w:rsidRPr="007F312C">
        <w:rPr>
          <w:sz w:val="24"/>
          <w:szCs w:val="24"/>
          <w:lang w:val="ru-RU"/>
        </w:rPr>
        <w:t>захист</w:t>
      </w:r>
      <w:proofErr w:type="spellEnd"/>
      <w:r w:rsidRPr="007F312C">
        <w:rPr>
          <w:sz w:val="24"/>
          <w:szCs w:val="24"/>
          <w:lang w:val="ru-RU"/>
        </w:rPr>
        <w:t xml:space="preserve"> </w:t>
      </w:r>
      <w:proofErr w:type="spellStart"/>
      <w:r w:rsidRPr="007F312C">
        <w:rPr>
          <w:sz w:val="24"/>
          <w:szCs w:val="24"/>
          <w:lang w:val="ru-RU"/>
        </w:rPr>
        <w:t>персональних</w:t>
      </w:r>
      <w:proofErr w:type="spellEnd"/>
      <w:r w:rsidRPr="007F312C">
        <w:rPr>
          <w:sz w:val="24"/>
          <w:szCs w:val="24"/>
          <w:lang w:val="ru-RU"/>
        </w:rPr>
        <w:t xml:space="preserve"> </w:t>
      </w:r>
      <w:proofErr w:type="spellStart"/>
      <w:r w:rsidRPr="007F312C">
        <w:rPr>
          <w:sz w:val="24"/>
          <w:szCs w:val="24"/>
          <w:lang w:val="ru-RU"/>
        </w:rPr>
        <w:t>даних</w:t>
      </w:r>
      <w:proofErr w:type="spellEnd"/>
      <w:r w:rsidRPr="007F312C">
        <w:rPr>
          <w:sz w:val="24"/>
          <w:szCs w:val="24"/>
          <w:lang w:val="ru-RU"/>
        </w:rPr>
        <w:t>».</w:t>
      </w:r>
    </w:p>
    <w:p w:rsidR="003E7160" w:rsidRPr="007F312C" w:rsidRDefault="003E7160">
      <w:pPr>
        <w:spacing w:after="0"/>
        <w:rPr>
          <w:sz w:val="24"/>
          <w:szCs w:val="24"/>
          <w:lang w:val="ru-RU"/>
        </w:rPr>
      </w:pPr>
    </w:p>
    <w:p w:rsidR="003E7160" w:rsidRPr="007F312C" w:rsidRDefault="007F312C">
      <w:pPr>
        <w:spacing w:after="0"/>
        <w:rPr>
          <w:sz w:val="24"/>
          <w:szCs w:val="24"/>
        </w:rPr>
      </w:pPr>
      <w:proofErr w:type="spellStart"/>
      <w:r w:rsidRPr="007F312C">
        <w:rPr>
          <w:sz w:val="24"/>
          <w:szCs w:val="24"/>
        </w:rPr>
        <w:t>Дата</w:t>
      </w:r>
      <w:proofErr w:type="spellEnd"/>
      <w:r w:rsidRPr="007F312C">
        <w:rPr>
          <w:sz w:val="24"/>
          <w:szCs w:val="24"/>
        </w:rPr>
        <w:t>: «___» ____________ 20___ року                       Підпис: _______________</w:t>
      </w:r>
    </w:p>
    <w:sectPr w:rsidR="003E7160" w:rsidRPr="007F312C" w:rsidSect="00034616">
      <w:pgSz w:w="12240" w:h="15840"/>
      <w:pgMar w:top="1134" w:right="850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2A7D71"/>
    <w:rsid w:val="00326F90"/>
    <w:rsid w:val="003E7160"/>
    <w:rsid w:val="004C145A"/>
    <w:rsid w:val="007F312C"/>
    <w:rsid w:val="00AA1D8D"/>
    <w:rsid w:val="00B47730"/>
    <w:rsid w:val="00CB0664"/>
    <w:rsid w:val="00CD518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  <w:rPr>
      <w:rFonts w:ascii="Times New Roman" w:eastAsia="Times New Roman" w:hAnsi="Times New Roman"/>
      <w:sz w:val="28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  <w:rPr>
      <w:rFonts w:ascii="Times New Roman" w:eastAsia="Times New Roman" w:hAnsi="Times New Roman"/>
      <w:sz w:val="28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AF76CA5-5030-4765-8CA3-0D0D26B075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822</Words>
  <Characters>470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1290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USER</cp:lastModifiedBy>
  <cp:revision>6</cp:revision>
  <dcterms:created xsi:type="dcterms:W3CDTF">2013-12-23T23:15:00Z</dcterms:created>
  <dcterms:modified xsi:type="dcterms:W3CDTF">2026-07-09T06:14:00Z</dcterms:modified>
  <cp:category/>
</cp:coreProperties>
</file>