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08" w:rsidRPr="00A917C2" w:rsidRDefault="009C3E01" w:rsidP="009C3E01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</w:t>
      </w:r>
      <w:r w:rsidR="0018065B">
        <w:rPr>
          <w:sz w:val="24"/>
          <w:szCs w:val="24"/>
          <w:lang w:val="ru-RU"/>
        </w:rPr>
        <w:t xml:space="preserve">                               </w:t>
      </w:r>
      <w:r w:rsidRPr="00A917C2">
        <w:rPr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sz w:val="24"/>
          <w:szCs w:val="24"/>
          <w:lang w:val="ru-RU"/>
        </w:rPr>
        <w:t>Смолінському</w:t>
      </w:r>
      <w:proofErr w:type="spellEnd"/>
      <w:r w:rsidR="005E27C2" w:rsidRPr="00A917C2">
        <w:rPr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sz w:val="24"/>
          <w:szCs w:val="24"/>
          <w:lang w:val="ru-RU"/>
        </w:rPr>
        <w:t>селищному</w:t>
      </w:r>
      <w:proofErr w:type="spellEnd"/>
      <w:r w:rsidR="005E27C2" w:rsidRPr="00A917C2">
        <w:rPr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sz w:val="24"/>
          <w:szCs w:val="24"/>
          <w:lang w:val="ru-RU"/>
        </w:rPr>
        <w:t>голові</w:t>
      </w:r>
      <w:proofErr w:type="spellEnd"/>
    </w:p>
    <w:p w:rsidR="00A77E08" w:rsidRPr="00A917C2" w:rsidRDefault="009C3E01" w:rsidP="009C3E01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    </w:t>
      </w:r>
      <w:proofErr w:type="spellStart"/>
      <w:r w:rsidRPr="00A917C2">
        <w:rPr>
          <w:sz w:val="24"/>
          <w:szCs w:val="24"/>
          <w:lang w:val="ru-RU"/>
        </w:rPr>
        <w:t>Миколі</w:t>
      </w:r>
      <w:proofErr w:type="spellEnd"/>
      <w:r w:rsidRPr="00A917C2">
        <w:rPr>
          <w:sz w:val="24"/>
          <w:szCs w:val="24"/>
          <w:lang w:val="ru-RU"/>
        </w:rPr>
        <w:t xml:space="preserve"> МАЗУРІ</w:t>
      </w:r>
    </w:p>
    <w:p w:rsidR="00A77E08" w:rsidRPr="00A917C2" w:rsidRDefault="009C3E01" w:rsidP="009C3E01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 </w:t>
      </w:r>
      <w:r w:rsidR="0018065B">
        <w:rPr>
          <w:sz w:val="24"/>
          <w:szCs w:val="24"/>
          <w:lang w:val="ru-RU"/>
        </w:rPr>
        <w:t xml:space="preserve">                               </w:t>
      </w:r>
      <w:r w:rsidRPr="00A917C2">
        <w:rPr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sz w:val="24"/>
          <w:szCs w:val="24"/>
          <w:lang w:val="ru-RU"/>
        </w:rPr>
        <w:t>від</w:t>
      </w:r>
      <w:proofErr w:type="spellEnd"/>
      <w:r w:rsidR="005E27C2" w:rsidRPr="00A917C2">
        <w:rPr>
          <w:sz w:val="24"/>
          <w:szCs w:val="24"/>
          <w:lang w:val="ru-RU"/>
        </w:rPr>
        <w:t xml:space="preserve"> __________________________</w:t>
      </w:r>
    </w:p>
    <w:p w:rsidR="00A77E08" w:rsidRPr="00A917C2" w:rsidRDefault="009C3E01">
      <w:pPr>
        <w:spacing w:after="0" w:line="240" w:lineRule="auto"/>
        <w:jc w:val="right"/>
        <w:rPr>
          <w:sz w:val="24"/>
          <w:szCs w:val="24"/>
          <w:lang w:val="ru-RU"/>
        </w:rPr>
      </w:pPr>
      <w:r w:rsidRPr="00A917C2">
        <w:rPr>
          <w:i/>
          <w:sz w:val="24"/>
          <w:szCs w:val="24"/>
          <w:lang w:val="ru-RU"/>
        </w:rPr>
        <w:t xml:space="preserve">           </w:t>
      </w:r>
      <w:r w:rsidR="0018065B">
        <w:rPr>
          <w:i/>
          <w:sz w:val="24"/>
          <w:szCs w:val="24"/>
          <w:lang w:val="ru-RU"/>
        </w:rPr>
        <w:t xml:space="preserve">   </w:t>
      </w:r>
      <w:r w:rsidRPr="00A917C2">
        <w:rPr>
          <w:i/>
          <w:sz w:val="24"/>
          <w:szCs w:val="24"/>
          <w:lang w:val="ru-RU"/>
        </w:rPr>
        <w:t xml:space="preserve"> </w:t>
      </w:r>
      <w:r w:rsidR="00E43CCB" w:rsidRPr="00A917C2">
        <w:rPr>
          <w:i/>
          <w:sz w:val="24"/>
          <w:szCs w:val="24"/>
          <w:lang w:val="ru-RU"/>
        </w:rPr>
        <w:t>(</w:t>
      </w:r>
      <w:proofErr w:type="spellStart"/>
      <w:r w:rsidR="005E27C2" w:rsidRPr="00A917C2">
        <w:rPr>
          <w:i/>
          <w:sz w:val="24"/>
          <w:szCs w:val="24"/>
          <w:lang w:val="ru-RU"/>
        </w:rPr>
        <w:t>назва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юридичної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r w:rsidR="00E43CCB" w:rsidRPr="00A917C2">
        <w:rPr>
          <w:i/>
          <w:sz w:val="24"/>
          <w:szCs w:val="24"/>
          <w:lang w:val="ru-RU"/>
        </w:rPr>
        <w:t xml:space="preserve">особи / </w:t>
      </w:r>
      <w:proofErr w:type="spellStart"/>
      <w:r w:rsidR="00E43CCB" w:rsidRPr="00A917C2">
        <w:rPr>
          <w:i/>
          <w:sz w:val="24"/>
          <w:szCs w:val="24"/>
          <w:lang w:val="ru-RU"/>
        </w:rPr>
        <w:t>громадської</w:t>
      </w:r>
      <w:proofErr w:type="spellEnd"/>
      <w:r w:rsidR="00E43CCB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E43CCB" w:rsidRPr="00A917C2">
        <w:rPr>
          <w:i/>
          <w:sz w:val="24"/>
          <w:szCs w:val="24"/>
          <w:lang w:val="ru-RU"/>
        </w:rPr>
        <w:t>організаці</w:t>
      </w:r>
      <w:proofErr w:type="spellEnd"/>
      <w:r w:rsidR="00E43CCB" w:rsidRPr="00A917C2">
        <w:rPr>
          <w:i/>
          <w:sz w:val="24"/>
          <w:szCs w:val="24"/>
          <w:lang w:val="ru-RU"/>
        </w:rPr>
        <w:t>)</w:t>
      </w:r>
    </w:p>
    <w:p w:rsidR="00A77E08" w:rsidRPr="00A917C2" w:rsidRDefault="009C3E01" w:rsidP="009C3E01">
      <w:pPr>
        <w:spacing w:after="0" w:line="240" w:lineRule="auto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                                                      </w:t>
      </w:r>
      <w:r w:rsidR="0018065B">
        <w:rPr>
          <w:sz w:val="24"/>
          <w:szCs w:val="24"/>
          <w:lang w:val="ru-RU"/>
        </w:rPr>
        <w:t xml:space="preserve">  </w:t>
      </w:r>
      <w:bookmarkStart w:id="0" w:name="_GoBack"/>
      <w:bookmarkEnd w:id="0"/>
      <w:r w:rsidR="0018065B">
        <w:rPr>
          <w:sz w:val="24"/>
          <w:szCs w:val="24"/>
          <w:lang w:val="ru-RU"/>
        </w:rPr>
        <w:t xml:space="preserve"> </w:t>
      </w:r>
      <w:r w:rsidR="005E27C2" w:rsidRPr="00A917C2">
        <w:rPr>
          <w:sz w:val="24"/>
          <w:szCs w:val="24"/>
          <w:lang w:val="ru-RU"/>
        </w:rPr>
        <w:t>код ЄДРПОУ: _________________</w:t>
      </w:r>
    </w:p>
    <w:p w:rsidR="00A77E08" w:rsidRPr="00A917C2" w:rsidRDefault="009C3E01" w:rsidP="009C3E01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 </w:t>
      </w:r>
      <w:r w:rsidR="0018065B">
        <w:rPr>
          <w:sz w:val="24"/>
          <w:szCs w:val="24"/>
          <w:lang w:val="ru-RU"/>
        </w:rPr>
        <w:t xml:space="preserve">                               </w:t>
      </w:r>
      <w:r w:rsidRPr="00A917C2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E27C2" w:rsidRPr="00A917C2">
        <w:rPr>
          <w:sz w:val="24"/>
          <w:szCs w:val="24"/>
          <w:lang w:val="ru-RU"/>
        </w:rPr>
        <w:t>м</w:t>
      </w:r>
      <w:proofErr w:type="gramEnd"/>
      <w:r w:rsidR="005E27C2" w:rsidRPr="00A917C2">
        <w:rPr>
          <w:sz w:val="24"/>
          <w:szCs w:val="24"/>
          <w:lang w:val="ru-RU"/>
        </w:rPr>
        <w:t>ісцезнаходження</w:t>
      </w:r>
      <w:proofErr w:type="spellEnd"/>
      <w:r w:rsidR="005E27C2" w:rsidRPr="00A917C2">
        <w:rPr>
          <w:sz w:val="24"/>
          <w:szCs w:val="24"/>
          <w:lang w:val="ru-RU"/>
        </w:rPr>
        <w:t>: ____________</w:t>
      </w:r>
    </w:p>
    <w:p w:rsidR="00A77E08" w:rsidRPr="00A917C2" w:rsidRDefault="009C3E01" w:rsidP="009C3E01">
      <w:pPr>
        <w:spacing w:after="0" w:line="240" w:lineRule="auto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                                                                                 </w:t>
      </w:r>
      <w:r w:rsidR="0018065B">
        <w:rPr>
          <w:sz w:val="24"/>
          <w:szCs w:val="24"/>
          <w:lang w:val="ru-RU"/>
        </w:rPr>
        <w:t xml:space="preserve">   </w:t>
      </w:r>
      <w:r w:rsidRPr="00A917C2">
        <w:rPr>
          <w:sz w:val="24"/>
          <w:szCs w:val="24"/>
          <w:lang w:val="ru-RU"/>
        </w:rPr>
        <w:t xml:space="preserve"> </w:t>
      </w:r>
      <w:r w:rsidR="005E27C2" w:rsidRPr="00A917C2">
        <w:rPr>
          <w:sz w:val="24"/>
          <w:szCs w:val="24"/>
          <w:lang w:val="ru-RU"/>
        </w:rPr>
        <w:t>тел.: __________</w:t>
      </w:r>
      <w:r w:rsidR="00891E9D" w:rsidRPr="00A917C2">
        <w:rPr>
          <w:sz w:val="24"/>
          <w:szCs w:val="24"/>
          <w:lang w:val="ru-RU"/>
        </w:rPr>
        <w:t>_______________</w:t>
      </w:r>
      <w:r w:rsidR="005E27C2" w:rsidRPr="00A917C2">
        <w:rPr>
          <w:sz w:val="24"/>
          <w:szCs w:val="24"/>
          <w:lang w:val="ru-RU"/>
        </w:rPr>
        <w:t xml:space="preserve"> </w:t>
      </w:r>
    </w:p>
    <w:p w:rsidR="009C3E01" w:rsidRPr="00A917C2" w:rsidRDefault="009C3E01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A77E08" w:rsidRPr="00A917C2" w:rsidRDefault="005E27C2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b/>
          <w:sz w:val="24"/>
          <w:szCs w:val="24"/>
          <w:lang w:val="ru-RU"/>
        </w:rPr>
        <w:t>ЗАЯВА</w:t>
      </w:r>
    </w:p>
    <w:p w:rsidR="00891E9D" w:rsidRPr="00A917C2" w:rsidRDefault="005E27C2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____________________________________________________________ </w:t>
      </w:r>
    </w:p>
    <w:p w:rsidR="00891E9D" w:rsidRPr="00A917C2" w:rsidRDefault="00E43CCB" w:rsidP="00891E9D">
      <w:pPr>
        <w:spacing w:after="0" w:line="240" w:lineRule="auto"/>
        <w:jc w:val="center"/>
        <w:rPr>
          <w:sz w:val="24"/>
          <w:szCs w:val="24"/>
          <w:lang w:val="ru-RU"/>
        </w:rPr>
      </w:pPr>
      <w:r w:rsidRPr="00A917C2">
        <w:rPr>
          <w:i/>
          <w:sz w:val="24"/>
          <w:szCs w:val="24"/>
          <w:lang w:val="ru-RU"/>
        </w:rPr>
        <w:t>(</w:t>
      </w:r>
      <w:proofErr w:type="spellStart"/>
      <w:r w:rsidR="00891E9D" w:rsidRPr="00A917C2">
        <w:rPr>
          <w:i/>
          <w:sz w:val="24"/>
          <w:szCs w:val="24"/>
          <w:lang w:val="ru-RU"/>
        </w:rPr>
        <w:t>назва</w:t>
      </w:r>
      <w:proofErr w:type="spellEnd"/>
      <w:r w:rsidR="00891E9D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891E9D" w:rsidRPr="00A917C2">
        <w:rPr>
          <w:i/>
          <w:sz w:val="24"/>
          <w:szCs w:val="24"/>
          <w:lang w:val="ru-RU"/>
        </w:rPr>
        <w:t>юридичної</w:t>
      </w:r>
      <w:proofErr w:type="spellEnd"/>
      <w:r w:rsidR="00891E9D" w:rsidRPr="00A917C2">
        <w:rPr>
          <w:i/>
          <w:sz w:val="24"/>
          <w:szCs w:val="24"/>
          <w:lang w:val="ru-RU"/>
        </w:rPr>
        <w:t xml:space="preserve"> </w:t>
      </w:r>
      <w:r w:rsidRPr="00A917C2">
        <w:rPr>
          <w:i/>
          <w:sz w:val="24"/>
          <w:szCs w:val="24"/>
          <w:lang w:val="ru-RU"/>
        </w:rPr>
        <w:t xml:space="preserve">особи / </w:t>
      </w:r>
      <w:proofErr w:type="spellStart"/>
      <w:r w:rsidRPr="00A917C2">
        <w:rPr>
          <w:i/>
          <w:sz w:val="24"/>
          <w:szCs w:val="24"/>
          <w:lang w:val="ru-RU"/>
        </w:rPr>
        <w:t>громадської</w:t>
      </w:r>
      <w:proofErr w:type="spellEnd"/>
      <w:r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Pr="00A917C2">
        <w:rPr>
          <w:i/>
          <w:sz w:val="24"/>
          <w:szCs w:val="24"/>
          <w:lang w:val="ru-RU"/>
        </w:rPr>
        <w:t>організації</w:t>
      </w:r>
      <w:proofErr w:type="spellEnd"/>
      <w:r w:rsidRPr="00A917C2">
        <w:rPr>
          <w:i/>
          <w:sz w:val="24"/>
          <w:szCs w:val="24"/>
          <w:lang w:val="ru-RU"/>
        </w:rPr>
        <w:t>)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висловлює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за</w:t>
      </w:r>
      <w:r w:rsidR="0043470A" w:rsidRPr="00A917C2">
        <w:rPr>
          <w:sz w:val="24"/>
          <w:szCs w:val="24"/>
          <w:lang w:val="ru-RU"/>
        </w:rPr>
        <w:t>цікавленість</w:t>
      </w:r>
      <w:proofErr w:type="spellEnd"/>
      <w:r w:rsidRPr="00A917C2">
        <w:rPr>
          <w:sz w:val="24"/>
          <w:szCs w:val="24"/>
          <w:lang w:val="ru-RU"/>
        </w:rPr>
        <w:t xml:space="preserve"> у </w:t>
      </w:r>
      <w:proofErr w:type="spellStart"/>
      <w:r w:rsidRPr="00A917C2">
        <w:rPr>
          <w:sz w:val="24"/>
          <w:szCs w:val="24"/>
          <w:lang w:val="ru-RU"/>
        </w:rPr>
        <w:t>долученні</w:t>
      </w:r>
      <w:proofErr w:type="spellEnd"/>
      <w:r w:rsidRPr="00A917C2">
        <w:rPr>
          <w:sz w:val="24"/>
          <w:szCs w:val="24"/>
          <w:lang w:val="ru-RU"/>
        </w:rPr>
        <w:t xml:space="preserve"> до </w:t>
      </w:r>
      <w:proofErr w:type="spellStart"/>
      <w:r w:rsidRPr="00A917C2">
        <w:rPr>
          <w:sz w:val="24"/>
          <w:szCs w:val="24"/>
          <w:lang w:val="ru-RU"/>
        </w:rPr>
        <w:t>робочої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групи</w:t>
      </w:r>
      <w:proofErr w:type="spellEnd"/>
      <w:r w:rsidRPr="00A917C2">
        <w:rPr>
          <w:sz w:val="24"/>
          <w:szCs w:val="24"/>
          <w:lang w:val="ru-RU"/>
        </w:rPr>
        <w:t xml:space="preserve"> з </w:t>
      </w:r>
      <w:proofErr w:type="spellStart"/>
      <w:r w:rsidRPr="00A917C2">
        <w:rPr>
          <w:sz w:val="24"/>
          <w:szCs w:val="24"/>
          <w:lang w:val="ru-RU"/>
        </w:rPr>
        <w:t>розроблення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Місцевого</w:t>
      </w:r>
      <w:proofErr w:type="spellEnd"/>
      <w:r w:rsidRPr="00A917C2">
        <w:rPr>
          <w:sz w:val="24"/>
          <w:szCs w:val="24"/>
          <w:lang w:val="ru-RU"/>
        </w:rPr>
        <w:t xml:space="preserve"> плану </w:t>
      </w:r>
      <w:proofErr w:type="spellStart"/>
      <w:r w:rsidRPr="00A917C2">
        <w:rPr>
          <w:sz w:val="24"/>
          <w:szCs w:val="24"/>
          <w:lang w:val="ru-RU"/>
        </w:rPr>
        <w:t>управління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відходами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Смолінської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="00891E9D" w:rsidRPr="00A917C2">
        <w:rPr>
          <w:sz w:val="24"/>
          <w:szCs w:val="24"/>
          <w:lang w:val="ru-RU"/>
        </w:rPr>
        <w:t>селищної</w:t>
      </w:r>
      <w:proofErr w:type="spellEnd"/>
      <w:r w:rsidR="00891E9D" w:rsidRPr="00A917C2">
        <w:rPr>
          <w:sz w:val="24"/>
          <w:szCs w:val="24"/>
          <w:lang w:val="ru-RU"/>
        </w:rPr>
        <w:t xml:space="preserve"> </w:t>
      </w:r>
      <w:proofErr w:type="spellStart"/>
      <w:r w:rsidR="00891E9D" w:rsidRPr="00A917C2">
        <w:rPr>
          <w:sz w:val="24"/>
          <w:szCs w:val="24"/>
          <w:lang w:val="ru-RU"/>
        </w:rPr>
        <w:t>територіальної</w:t>
      </w:r>
      <w:proofErr w:type="spellEnd"/>
      <w:r w:rsidR="00891E9D" w:rsidRPr="00A917C2">
        <w:rPr>
          <w:sz w:val="24"/>
          <w:szCs w:val="24"/>
          <w:lang w:val="ru-RU"/>
        </w:rPr>
        <w:t xml:space="preserve"> </w:t>
      </w:r>
      <w:proofErr w:type="spellStart"/>
      <w:r w:rsidR="00891E9D" w:rsidRPr="00A917C2">
        <w:rPr>
          <w:sz w:val="24"/>
          <w:szCs w:val="24"/>
          <w:lang w:val="ru-RU"/>
        </w:rPr>
        <w:t>громади</w:t>
      </w:r>
      <w:proofErr w:type="spellEnd"/>
      <w:r w:rsidR="00891E9D" w:rsidRPr="00A917C2">
        <w:rPr>
          <w:sz w:val="24"/>
          <w:szCs w:val="24"/>
          <w:lang w:val="ru-RU"/>
        </w:rPr>
        <w:t>.</w:t>
      </w:r>
    </w:p>
    <w:p w:rsidR="00A77E08" w:rsidRPr="00A917C2" w:rsidRDefault="005E27C2" w:rsidP="00A91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Наше </w:t>
      </w:r>
      <w:proofErr w:type="spellStart"/>
      <w:proofErr w:type="gramStart"/>
      <w:r w:rsidRPr="00A917C2">
        <w:rPr>
          <w:sz w:val="24"/>
          <w:szCs w:val="24"/>
          <w:lang w:val="ru-RU"/>
        </w:rPr>
        <w:t>п</w:t>
      </w:r>
      <w:proofErr w:type="gramEnd"/>
      <w:r w:rsidRPr="00A917C2">
        <w:rPr>
          <w:sz w:val="24"/>
          <w:szCs w:val="24"/>
          <w:lang w:val="ru-RU"/>
        </w:rPr>
        <w:t>ідприємство</w:t>
      </w:r>
      <w:proofErr w:type="spellEnd"/>
      <w:r w:rsidRPr="00A917C2">
        <w:rPr>
          <w:sz w:val="24"/>
          <w:szCs w:val="24"/>
          <w:lang w:val="ru-RU"/>
        </w:rPr>
        <w:t xml:space="preserve"> / </w:t>
      </w:r>
      <w:proofErr w:type="spellStart"/>
      <w:r w:rsidRPr="00A917C2">
        <w:rPr>
          <w:sz w:val="24"/>
          <w:szCs w:val="24"/>
          <w:lang w:val="ru-RU"/>
        </w:rPr>
        <w:t>організація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має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досвід</w:t>
      </w:r>
      <w:proofErr w:type="spellEnd"/>
      <w:r w:rsidRPr="00A917C2">
        <w:rPr>
          <w:sz w:val="24"/>
          <w:szCs w:val="24"/>
          <w:lang w:val="ru-RU"/>
        </w:rPr>
        <w:t xml:space="preserve"> у </w:t>
      </w:r>
      <w:proofErr w:type="spellStart"/>
      <w:r w:rsidRPr="00A917C2">
        <w:rPr>
          <w:sz w:val="24"/>
          <w:szCs w:val="24"/>
          <w:lang w:val="ru-RU"/>
        </w:rPr>
        <w:t>сфері</w:t>
      </w:r>
      <w:proofErr w:type="spellEnd"/>
      <w:r w:rsidRPr="00A917C2">
        <w:rPr>
          <w:sz w:val="24"/>
          <w:szCs w:val="24"/>
          <w:lang w:val="ru-RU"/>
        </w:rPr>
        <w:t>: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>________________________________________________________________________</w:t>
      </w:r>
    </w:p>
    <w:p w:rsidR="00A77E08" w:rsidRPr="00A917C2" w:rsidRDefault="00E43CCB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r w:rsidRPr="00A917C2">
        <w:rPr>
          <w:i/>
          <w:sz w:val="24"/>
          <w:szCs w:val="24"/>
          <w:lang w:val="ru-RU"/>
        </w:rPr>
        <w:t>(</w:t>
      </w:r>
      <w:proofErr w:type="spellStart"/>
      <w:r w:rsidR="005E27C2" w:rsidRPr="00A917C2">
        <w:rPr>
          <w:i/>
          <w:sz w:val="24"/>
          <w:szCs w:val="24"/>
          <w:lang w:val="ru-RU"/>
        </w:rPr>
        <w:t>вказати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напрям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діяльності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, </w:t>
      </w:r>
      <w:proofErr w:type="spellStart"/>
      <w:r w:rsidR="005E27C2" w:rsidRPr="00A917C2">
        <w:rPr>
          <w:i/>
          <w:sz w:val="24"/>
          <w:szCs w:val="24"/>
          <w:lang w:val="ru-RU"/>
        </w:rPr>
        <w:t>що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має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відношення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до тематики </w:t>
      </w:r>
      <w:proofErr w:type="spellStart"/>
      <w:r w:rsidR="005E27C2" w:rsidRPr="00A917C2">
        <w:rPr>
          <w:i/>
          <w:sz w:val="24"/>
          <w:szCs w:val="24"/>
          <w:lang w:val="ru-RU"/>
        </w:rPr>
        <w:t>управління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="005E27C2" w:rsidRPr="00A917C2">
        <w:rPr>
          <w:i/>
          <w:sz w:val="24"/>
          <w:szCs w:val="24"/>
          <w:lang w:val="ru-RU"/>
        </w:rPr>
        <w:t>відходами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, </w:t>
      </w:r>
      <w:proofErr w:type="spellStart"/>
      <w:r w:rsidR="005E27C2" w:rsidRPr="00A917C2">
        <w:rPr>
          <w:i/>
          <w:sz w:val="24"/>
          <w:szCs w:val="24"/>
          <w:lang w:val="ru-RU"/>
        </w:rPr>
        <w:t>екології</w:t>
      </w:r>
      <w:proofErr w:type="spellEnd"/>
      <w:r w:rsidR="005E27C2" w:rsidRPr="00A917C2">
        <w:rPr>
          <w:i/>
          <w:sz w:val="24"/>
          <w:szCs w:val="24"/>
          <w:lang w:val="ru-RU"/>
        </w:rPr>
        <w:t xml:space="preserve">, благоустрою, </w:t>
      </w:r>
      <w:proofErr w:type="spellStart"/>
      <w:r w:rsidR="005E27C2" w:rsidRPr="00A917C2">
        <w:rPr>
          <w:i/>
          <w:sz w:val="24"/>
          <w:szCs w:val="24"/>
          <w:lang w:val="ru-RU"/>
        </w:rPr>
        <w:t>ресурсозбережен</w:t>
      </w:r>
      <w:r w:rsidRPr="00A917C2">
        <w:rPr>
          <w:i/>
          <w:sz w:val="24"/>
          <w:szCs w:val="24"/>
          <w:lang w:val="ru-RU"/>
        </w:rPr>
        <w:t>ня</w:t>
      </w:r>
      <w:proofErr w:type="spellEnd"/>
      <w:r w:rsidRPr="00A917C2">
        <w:rPr>
          <w:i/>
          <w:sz w:val="24"/>
          <w:szCs w:val="24"/>
          <w:lang w:val="ru-RU"/>
        </w:rPr>
        <w:t xml:space="preserve">, </w:t>
      </w:r>
      <w:proofErr w:type="spellStart"/>
      <w:r w:rsidRPr="00A917C2">
        <w:rPr>
          <w:i/>
          <w:sz w:val="24"/>
          <w:szCs w:val="24"/>
          <w:lang w:val="ru-RU"/>
        </w:rPr>
        <w:t>громадської</w:t>
      </w:r>
      <w:proofErr w:type="spellEnd"/>
      <w:r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Pr="00A917C2">
        <w:rPr>
          <w:i/>
          <w:sz w:val="24"/>
          <w:szCs w:val="24"/>
          <w:lang w:val="ru-RU"/>
        </w:rPr>
        <w:t>діяльності</w:t>
      </w:r>
      <w:proofErr w:type="spellEnd"/>
      <w:r w:rsidRPr="00A917C2">
        <w:rPr>
          <w:i/>
          <w:sz w:val="24"/>
          <w:szCs w:val="24"/>
          <w:lang w:val="ru-RU"/>
        </w:rPr>
        <w:t xml:space="preserve"> </w:t>
      </w:r>
      <w:proofErr w:type="spellStart"/>
      <w:r w:rsidRPr="00A917C2">
        <w:rPr>
          <w:i/>
          <w:sz w:val="24"/>
          <w:szCs w:val="24"/>
          <w:lang w:val="ru-RU"/>
        </w:rPr>
        <w:t>тощо</w:t>
      </w:r>
      <w:proofErr w:type="spellEnd"/>
      <w:r w:rsidRPr="00A917C2">
        <w:rPr>
          <w:i/>
          <w:sz w:val="24"/>
          <w:szCs w:val="24"/>
          <w:lang w:val="ru-RU"/>
        </w:rPr>
        <w:t>)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та </w:t>
      </w:r>
      <w:proofErr w:type="spellStart"/>
      <w:r w:rsidRPr="00A917C2">
        <w:rPr>
          <w:sz w:val="24"/>
          <w:szCs w:val="24"/>
          <w:lang w:val="ru-RU"/>
        </w:rPr>
        <w:t>може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зробити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внесок</w:t>
      </w:r>
      <w:proofErr w:type="spellEnd"/>
      <w:r w:rsidRPr="00A917C2">
        <w:rPr>
          <w:sz w:val="24"/>
          <w:szCs w:val="24"/>
          <w:lang w:val="ru-RU"/>
        </w:rPr>
        <w:t xml:space="preserve"> у </w:t>
      </w:r>
      <w:proofErr w:type="spellStart"/>
      <w:proofErr w:type="gramStart"/>
      <w:r w:rsidRPr="00A917C2">
        <w:rPr>
          <w:sz w:val="24"/>
          <w:szCs w:val="24"/>
          <w:lang w:val="ru-RU"/>
        </w:rPr>
        <w:t>п</w:t>
      </w:r>
      <w:proofErr w:type="gramEnd"/>
      <w:r w:rsidRPr="00A917C2">
        <w:rPr>
          <w:sz w:val="24"/>
          <w:szCs w:val="24"/>
          <w:lang w:val="ru-RU"/>
        </w:rPr>
        <w:t>ідготовку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пропозицій</w:t>
      </w:r>
      <w:proofErr w:type="spellEnd"/>
      <w:r w:rsidRPr="00A917C2">
        <w:rPr>
          <w:sz w:val="24"/>
          <w:szCs w:val="24"/>
          <w:lang w:val="ru-RU"/>
        </w:rPr>
        <w:t xml:space="preserve"> і </w:t>
      </w:r>
      <w:proofErr w:type="spellStart"/>
      <w:r w:rsidRPr="00A917C2">
        <w:rPr>
          <w:sz w:val="24"/>
          <w:szCs w:val="24"/>
          <w:lang w:val="ru-RU"/>
        </w:rPr>
        <w:t>розроблення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ефективних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рішень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щодо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управління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відходами</w:t>
      </w:r>
      <w:proofErr w:type="spellEnd"/>
      <w:r w:rsidRPr="00A917C2">
        <w:rPr>
          <w:sz w:val="24"/>
          <w:szCs w:val="24"/>
          <w:lang w:val="ru-RU"/>
        </w:rPr>
        <w:t xml:space="preserve"> на </w:t>
      </w:r>
      <w:proofErr w:type="spellStart"/>
      <w:r w:rsidRPr="00A917C2">
        <w:rPr>
          <w:sz w:val="24"/>
          <w:szCs w:val="24"/>
          <w:lang w:val="ru-RU"/>
        </w:rPr>
        <w:t>території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громади</w:t>
      </w:r>
      <w:proofErr w:type="spellEnd"/>
      <w:r w:rsidRPr="00A917C2">
        <w:rPr>
          <w:sz w:val="24"/>
          <w:szCs w:val="24"/>
          <w:lang w:val="ru-RU"/>
        </w:rPr>
        <w:t>.</w:t>
      </w:r>
    </w:p>
    <w:p w:rsidR="00A77E08" w:rsidRPr="00A917C2" w:rsidRDefault="005E27C2" w:rsidP="00A91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Пропонуємо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включити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gramStart"/>
      <w:r w:rsidRPr="00A917C2">
        <w:rPr>
          <w:sz w:val="24"/>
          <w:szCs w:val="24"/>
          <w:lang w:val="ru-RU"/>
        </w:rPr>
        <w:t>до</w:t>
      </w:r>
      <w:proofErr w:type="gramEnd"/>
      <w:r w:rsidRPr="00A917C2">
        <w:rPr>
          <w:sz w:val="24"/>
          <w:szCs w:val="24"/>
          <w:lang w:val="ru-RU"/>
        </w:rPr>
        <w:t xml:space="preserve"> складу </w:t>
      </w:r>
      <w:proofErr w:type="spellStart"/>
      <w:r w:rsidRPr="00A917C2">
        <w:rPr>
          <w:sz w:val="24"/>
          <w:szCs w:val="24"/>
          <w:lang w:val="ru-RU"/>
        </w:rPr>
        <w:t>робочої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групи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нашого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представника</w:t>
      </w:r>
      <w:proofErr w:type="spellEnd"/>
      <w:r w:rsidRPr="00A917C2">
        <w:rPr>
          <w:sz w:val="24"/>
          <w:szCs w:val="24"/>
          <w:lang w:val="ru-RU"/>
        </w:rPr>
        <w:t>: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proofErr w:type="gramStart"/>
      <w:r w:rsidRPr="00A917C2">
        <w:rPr>
          <w:sz w:val="24"/>
          <w:szCs w:val="24"/>
          <w:lang w:val="ru-RU"/>
        </w:rPr>
        <w:t>Пр</w:t>
      </w:r>
      <w:proofErr w:type="gramEnd"/>
      <w:r w:rsidRPr="00A917C2">
        <w:rPr>
          <w:sz w:val="24"/>
          <w:szCs w:val="24"/>
          <w:lang w:val="ru-RU"/>
        </w:rPr>
        <w:t>ізвище</w:t>
      </w:r>
      <w:proofErr w:type="spellEnd"/>
      <w:r w:rsidRPr="00A917C2">
        <w:rPr>
          <w:sz w:val="24"/>
          <w:szCs w:val="24"/>
          <w:lang w:val="ru-RU"/>
        </w:rPr>
        <w:t xml:space="preserve">, </w:t>
      </w:r>
      <w:proofErr w:type="spellStart"/>
      <w:r w:rsidRPr="00A917C2">
        <w:rPr>
          <w:sz w:val="24"/>
          <w:szCs w:val="24"/>
          <w:lang w:val="ru-RU"/>
        </w:rPr>
        <w:t>ім’я</w:t>
      </w:r>
      <w:proofErr w:type="spellEnd"/>
      <w:r w:rsidRPr="00A917C2">
        <w:rPr>
          <w:sz w:val="24"/>
          <w:szCs w:val="24"/>
          <w:lang w:val="ru-RU"/>
        </w:rPr>
        <w:t xml:space="preserve">, по </w:t>
      </w:r>
      <w:proofErr w:type="spellStart"/>
      <w:r w:rsidRPr="00A917C2">
        <w:rPr>
          <w:sz w:val="24"/>
          <w:szCs w:val="24"/>
          <w:lang w:val="ru-RU"/>
        </w:rPr>
        <w:t>батькові</w:t>
      </w:r>
      <w:proofErr w:type="spellEnd"/>
      <w:r w:rsidRPr="00A917C2">
        <w:rPr>
          <w:sz w:val="24"/>
          <w:szCs w:val="24"/>
          <w:lang w:val="ru-RU"/>
        </w:rPr>
        <w:t>: __________________________________________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>Посада: _____________________________________________________________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Контактний</w:t>
      </w:r>
      <w:proofErr w:type="spellEnd"/>
      <w:r w:rsidRPr="00A917C2">
        <w:rPr>
          <w:sz w:val="24"/>
          <w:szCs w:val="24"/>
          <w:lang w:val="ru-RU"/>
        </w:rPr>
        <w:t xml:space="preserve"> телефон: _________________________________________________</w:t>
      </w:r>
    </w:p>
    <w:p w:rsidR="00A77E08" w:rsidRPr="00A917C2" w:rsidRDefault="005E27C2" w:rsidP="00A917C2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Електронна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пошта</w:t>
      </w:r>
      <w:proofErr w:type="spellEnd"/>
      <w:r w:rsidRPr="00A917C2">
        <w:rPr>
          <w:sz w:val="24"/>
          <w:szCs w:val="24"/>
          <w:lang w:val="ru-RU"/>
        </w:rPr>
        <w:t>: __________________________________________________</w:t>
      </w:r>
    </w:p>
    <w:p w:rsidR="00A77E08" w:rsidRPr="00A917C2" w:rsidRDefault="005E27C2" w:rsidP="00A91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Готові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брати</w:t>
      </w:r>
      <w:proofErr w:type="spellEnd"/>
      <w:r w:rsidRPr="00A917C2">
        <w:rPr>
          <w:sz w:val="24"/>
          <w:szCs w:val="24"/>
          <w:lang w:val="ru-RU"/>
        </w:rPr>
        <w:t xml:space="preserve"> участь у </w:t>
      </w:r>
      <w:proofErr w:type="spellStart"/>
      <w:r w:rsidRPr="00A917C2">
        <w:rPr>
          <w:sz w:val="24"/>
          <w:szCs w:val="24"/>
          <w:lang w:val="ru-RU"/>
        </w:rPr>
        <w:t>засіданнях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робочої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групи</w:t>
      </w:r>
      <w:proofErr w:type="spellEnd"/>
      <w:r w:rsidRPr="00A917C2">
        <w:rPr>
          <w:sz w:val="24"/>
          <w:szCs w:val="24"/>
          <w:lang w:val="ru-RU"/>
        </w:rPr>
        <w:t xml:space="preserve">, </w:t>
      </w:r>
      <w:proofErr w:type="spellStart"/>
      <w:r w:rsidRPr="00A917C2">
        <w:rPr>
          <w:sz w:val="24"/>
          <w:szCs w:val="24"/>
          <w:lang w:val="ru-RU"/>
        </w:rPr>
        <w:t>обговоренні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питань</w:t>
      </w:r>
      <w:proofErr w:type="spellEnd"/>
      <w:r w:rsidRPr="00A917C2">
        <w:rPr>
          <w:sz w:val="24"/>
          <w:szCs w:val="24"/>
          <w:lang w:val="ru-RU"/>
        </w:rPr>
        <w:t xml:space="preserve"> і </w:t>
      </w:r>
      <w:proofErr w:type="spellStart"/>
      <w:proofErr w:type="gramStart"/>
      <w:r w:rsidRPr="00A917C2">
        <w:rPr>
          <w:sz w:val="24"/>
          <w:szCs w:val="24"/>
          <w:lang w:val="ru-RU"/>
        </w:rPr>
        <w:t>п</w:t>
      </w:r>
      <w:proofErr w:type="gramEnd"/>
      <w:r w:rsidRPr="00A917C2">
        <w:rPr>
          <w:sz w:val="24"/>
          <w:szCs w:val="24"/>
          <w:lang w:val="ru-RU"/>
        </w:rPr>
        <w:t>ідготовці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пропозицій</w:t>
      </w:r>
      <w:proofErr w:type="spellEnd"/>
      <w:r w:rsidRPr="00A917C2">
        <w:rPr>
          <w:sz w:val="24"/>
          <w:szCs w:val="24"/>
          <w:lang w:val="ru-RU"/>
        </w:rPr>
        <w:t xml:space="preserve">, </w:t>
      </w:r>
      <w:proofErr w:type="spellStart"/>
      <w:r w:rsidRPr="00A917C2">
        <w:rPr>
          <w:sz w:val="24"/>
          <w:szCs w:val="24"/>
          <w:lang w:val="ru-RU"/>
        </w:rPr>
        <w:t>спрямованих</w:t>
      </w:r>
      <w:proofErr w:type="spellEnd"/>
      <w:r w:rsidRPr="00A917C2">
        <w:rPr>
          <w:sz w:val="24"/>
          <w:szCs w:val="24"/>
          <w:lang w:val="ru-RU"/>
        </w:rPr>
        <w:t xml:space="preserve"> на </w:t>
      </w:r>
      <w:proofErr w:type="spellStart"/>
      <w:r w:rsidRPr="00A917C2">
        <w:rPr>
          <w:sz w:val="24"/>
          <w:szCs w:val="24"/>
          <w:lang w:val="ru-RU"/>
        </w:rPr>
        <w:t>покращення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системи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управління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відходами</w:t>
      </w:r>
      <w:proofErr w:type="spellEnd"/>
      <w:r w:rsidRPr="00A917C2">
        <w:rPr>
          <w:sz w:val="24"/>
          <w:szCs w:val="24"/>
          <w:lang w:val="ru-RU"/>
        </w:rPr>
        <w:t xml:space="preserve"> на </w:t>
      </w:r>
      <w:proofErr w:type="spellStart"/>
      <w:r w:rsidRPr="00A917C2">
        <w:rPr>
          <w:sz w:val="24"/>
          <w:szCs w:val="24"/>
          <w:lang w:val="ru-RU"/>
        </w:rPr>
        <w:t>території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громади</w:t>
      </w:r>
      <w:proofErr w:type="spellEnd"/>
      <w:r w:rsidRPr="00A917C2">
        <w:rPr>
          <w:sz w:val="24"/>
          <w:szCs w:val="24"/>
          <w:lang w:val="ru-RU"/>
        </w:rPr>
        <w:t>.</w:t>
      </w:r>
    </w:p>
    <w:p w:rsidR="00A77E08" w:rsidRPr="00A917C2" w:rsidRDefault="005E27C2" w:rsidP="00A91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Надаємо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згоду</w:t>
      </w:r>
      <w:proofErr w:type="spellEnd"/>
      <w:r w:rsidRPr="00A917C2">
        <w:rPr>
          <w:sz w:val="24"/>
          <w:szCs w:val="24"/>
          <w:lang w:val="ru-RU"/>
        </w:rPr>
        <w:t xml:space="preserve"> на </w:t>
      </w:r>
      <w:proofErr w:type="spellStart"/>
      <w:r w:rsidRPr="00A917C2">
        <w:rPr>
          <w:sz w:val="24"/>
          <w:szCs w:val="24"/>
          <w:lang w:val="ru-RU"/>
        </w:rPr>
        <w:t>обробку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персональних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даних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представника</w:t>
      </w:r>
      <w:proofErr w:type="spellEnd"/>
      <w:r w:rsidRPr="00A917C2">
        <w:rPr>
          <w:sz w:val="24"/>
          <w:szCs w:val="24"/>
          <w:lang w:val="ru-RU"/>
        </w:rPr>
        <w:t xml:space="preserve"> з метою </w:t>
      </w:r>
      <w:proofErr w:type="spellStart"/>
      <w:r w:rsidRPr="00A917C2">
        <w:rPr>
          <w:sz w:val="24"/>
          <w:szCs w:val="24"/>
          <w:lang w:val="ru-RU"/>
        </w:rPr>
        <w:t>розгляду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цієї</w:t>
      </w:r>
      <w:proofErr w:type="spellEnd"/>
      <w:r w:rsidRPr="00A917C2">
        <w:rPr>
          <w:sz w:val="24"/>
          <w:szCs w:val="24"/>
          <w:lang w:val="ru-RU"/>
        </w:rPr>
        <w:t xml:space="preserve"> заяви та </w:t>
      </w:r>
      <w:proofErr w:type="spellStart"/>
      <w:r w:rsidRPr="00A917C2">
        <w:rPr>
          <w:sz w:val="24"/>
          <w:szCs w:val="24"/>
          <w:lang w:val="ru-RU"/>
        </w:rPr>
        <w:t>формування</w:t>
      </w:r>
      <w:proofErr w:type="spellEnd"/>
      <w:r w:rsidRPr="00A917C2">
        <w:rPr>
          <w:sz w:val="24"/>
          <w:szCs w:val="24"/>
          <w:lang w:val="ru-RU"/>
        </w:rPr>
        <w:t xml:space="preserve"> складу </w:t>
      </w:r>
      <w:proofErr w:type="spellStart"/>
      <w:r w:rsidRPr="00A917C2">
        <w:rPr>
          <w:sz w:val="24"/>
          <w:szCs w:val="24"/>
          <w:lang w:val="ru-RU"/>
        </w:rPr>
        <w:t>робочої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групи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відповідно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gramStart"/>
      <w:r w:rsidRPr="00A917C2">
        <w:rPr>
          <w:sz w:val="24"/>
          <w:szCs w:val="24"/>
          <w:lang w:val="ru-RU"/>
        </w:rPr>
        <w:t>до</w:t>
      </w:r>
      <w:proofErr w:type="gramEnd"/>
      <w:r w:rsidRPr="00A917C2">
        <w:rPr>
          <w:sz w:val="24"/>
          <w:szCs w:val="24"/>
          <w:lang w:val="ru-RU"/>
        </w:rPr>
        <w:t xml:space="preserve"> Закону </w:t>
      </w:r>
      <w:proofErr w:type="spellStart"/>
      <w:r w:rsidRPr="00A917C2">
        <w:rPr>
          <w:sz w:val="24"/>
          <w:szCs w:val="24"/>
          <w:lang w:val="ru-RU"/>
        </w:rPr>
        <w:t>України</w:t>
      </w:r>
      <w:proofErr w:type="spellEnd"/>
      <w:r w:rsidRPr="00A917C2">
        <w:rPr>
          <w:sz w:val="24"/>
          <w:szCs w:val="24"/>
          <w:lang w:val="ru-RU"/>
        </w:rPr>
        <w:t xml:space="preserve"> «Про </w:t>
      </w:r>
      <w:proofErr w:type="spellStart"/>
      <w:r w:rsidRPr="00A917C2">
        <w:rPr>
          <w:sz w:val="24"/>
          <w:szCs w:val="24"/>
          <w:lang w:val="ru-RU"/>
        </w:rPr>
        <w:t>захист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персональних</w:t>
      </w:r>
      <w:proofErr w:type="spellEnd"/>
      <w:r w:rsidRPr="00A917C2">
        <w:rPr>
          <w:sz w:val="24"/>
          <w:szCs w:val="24"/>
          <w:lang w:val="ru-RU"/>
        </w:rPr>
        <w:t xml:space="preserve"> </w:t>
      </w:r>
      <w:proofErr w:type="spellStart"/>
      <w:r w:rsidRPr="00A917C2">
        <w:rPr>
          <w:sz w:val="24"/>
          <w:szCs w:val="24"/>
          <w:lang w:val="ru-RU"/>
        </w:rPr>
        <w:t>даних</w:t>
      </w:r>
      <w:proofErr w:type="spellEnd"/>
      <w:r w:rsidRPr="00A917C2">
        <w:rPr>
          <w:sz w:val="24"/>
          <w:szCs w:val="24"/>
          <w:lang w:val="ru-RU"/>
        </w:rPr>
        <w:t>».</w:t>
      </w:r>
    </w:p>
    <w:p w:rsidR="009C3E01" w:rsidRPr="00A917C2" w:rsidRDefault="009C3E01">
      <w:pPr>
        <w:spacing w:after="0" w:line="240" w:lineRule="auto"/>
        <w:ind w:firstLine="709"/>
        <w:rPr>
          <w:sz w:val="24"/>
          <w:szCs w:val="24"/>
          <w:lang w:val="ru-RU"/>
        </w:rPr>
      </w:pPr>
    </w:p>
    <w:p w:rsidR="00A77E08" w:rsidRPr="00A917C2" w:rsidRDefault="005E27C2">
      <w:pPr>
        <w:spacing w:after="0" w:line="240" w:lineRule="auto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>Дата: «___» ____________ 20___ року</w:t>
      </w:r>
    </w:p>
    <w:p w:rsidR="009C3E01" w:rsidRPr="00A917C2" w:rsidRDefault="009C3E01">
      <w:pPr>
        <w:spacing w:after="0" w:line="240" w:lineRule="auto"/>
        <w:rPr>
          <w:sz w:val="24"/>
          <w:szCs w:val="24"/>
          <w:lang w:val="ru-RU"/>
        </w:rPr>
      </w:pPr>
    </w:p>
    <w:p w:rsidR="009C3E01" w:rsidRPr="00A917C2" w:rsidRDefault="005E27C2">
      <w:pPr>
        <w:spacing w:after="0" w:line="240" w:lineRule="auto"/>
        <w:rPr>
          <w:sz w:val="24"/>
          <w:szCs w:val="24"/>
          <w:lang w:val="ru-RU"/>
        </w:rPr>
      </w:pPr>
      <w:proofErr w:type="spellStart"/>
      <w:r w:rsidRPr="00A917C2">
        <w:rPr>
          <w:sz w:val="24"/>
          <w:szCs w:val="24"/>
          <w:lang w:val="ru-RU"/>
        </w:rPr>
        <w:t>Керівник</w:t>
      </w:r>
      <w:proofErr w:type="spellEnd"/>
      <w:r w:rsidRPr="00A917C2">
        <w:rPr>
          <w:sz w:val="24"/>
          <w:szCs w:val="24"/>
          <w:lang w:val="ru-RU"/>
        </w:rPr>
        <w:t xml:space="preserve"> / </w:t>
      </w:r>
      <w:proofErr w:type="spellStart"/>
      <w:r w:rsidRPr="00A917C2">
        <w:rPr>
          <w:sz w:val="24"/>
          <w:szCs w:val="24"/>
          <w:lang w:val="ru-RU"/>
        </w:rPr>
        <w:t>уповноважена</w:t>
      </w:r>
      <w:proofErr w:type="spellEnd"/>
      <w:r w:rsidRPr="00A917C2">
        <w:rPr>
          <w:sz w:val="24"/>
          <w:szCs w:val="24"/>
          <w:lang w:val="ru-RU"/>
        </w:rPr>
        <w:t xml:space="preserve"> особа: ______________________        </w:t>
      </w:r>
    </w:p>
    <w:p w:rsidR="009C3E01" w:rsidRPr="00A917C2" w:rsidRDefault="009C3E01">
      <w:pPr>
        <w:spacing w:after="0" w:line="240" w:lineRule="auto"/>
        <w:rPr>
          <w:sz w:val="24"/>
          <w:szCs w:val="24"/>
          <w:lang w:val="ru-RU"/>
        </w:rPr>
      </w:pPr>
    </w:p>
    <w:p w:rsidR="00A77E08" w:rsidRPr="00A917C2" w:rsidRDefault="005E27C2">
      <w:pPr>
        <w:spacing w:after="0" w:line="240" w:lineRule="auto"/>
        <w:rPr>
          <w:sz w:val="24"/>
          <w:szCs w:val="24"/>
          <w:lang w:val="ru-RU"/>
        </w:rPr>
      </w:pPr>
      <w:proofErr w:type="spellStart"/>
      <w:proofErr w:type="gramStart"/>
      <w:r w:rsidRPr="00A917C2">
        <w:rPr>
          <w:sz w:val="24"/>
          <w:szCs w:val="24"/>
          <w:lang w:val="ru-RU"/>
        </w:rPr>
        <w:t>П</w:t>
      </w:r>
      <w:proofErr w:type="gramEnd"/>
      <w:r w:rsidRPr="00A917C2">
        <w:rPr>
          <w:sz w:val="24"/>
          <w:szCs w:val="24"/>
          <w:lang w:val="ru-RU"/>
        </w:rPr>
        <w:t>ідпис</w:t>
      </w:r>
      <w:proofErr w:type="spellEnd"/>
      <w:r w:rsidRPr="00A917C2">
        <w:rPr>
          <w:sz w:val="24"/>
          <w:szCs w:val="24"/>
          <w:lang w:val="ru-RU"/>
        </w:rPr>
        <w:t>: ______________</w:t>
      </w:r>
    </w:p>
    <w:p w:rsidR="009C3E01" w:rsidRPr="00A917C2" w:rsidRDefault="009C3E01">
      <w:pPr>
        <w:spacing w:after="0" w:line="240" w:lineRule="auto"/>
        <w:rPr>
          <w:sz w:val="24"/>
          <w:szCs w:val="24"/>
          <w:lang w:val="ru-RU"/>
        </w:rPr>
      </w:pPr>
    </w:p>
    <w:p w:rsidR="00A77E08" w:rsidRPr="00A917C2" w:rsidRDefault="005E27C2">
      <w:pPr>
        <w:spacing w:after="0" w:line="240" w:lineRule="auto"/>
        <w:rPr>
          <w:sz w:val="24"/>
          <w:szCs w:val="24"/>
          <w:lang w:val="ru-RU"/>
        </w:rPr>
      </w:pPr>
      <w:r w:rsidRPr="00A917C2">
        <w:rPr>
          <w:sz w:val="24"/>
          <w:szCs w:val="24"/>
          <w:lang w:val="ru-RU"/>
        </w:rPr>
        <w:t xml:space="preserve">М.П. (за </w:t>
      </w:r>
      <w:proofErr w:type="spellStart"/>
      <w:r w:rsidRPr="00A917C2">
        <w:rPr>
          <w:sz w:val="24"/>
          <w:szCs w:val="24"/>
          <w:lang w:val="ru-RU"/>
        </w:rPr>
        <w:t>наявності</w:t>
      </w:r>
      <w:proofErr w:type="spellEnd"/>
      <w:r w:rsidRPr="00A917C2">
        <w:rPr>
          <w:sz w:val="24"/>
          <w:szCs w:val="24"/>
          <w:lang w:val="ru-RU"/>
        </w:rPr>
        <w:t>)</w:t>
      </w:r>
    </w:p>
    <w:sectPr w:rsidR="00A77E08" w:rsidRPr="00A917C2" w:rsidSect="00034616">
      <w:pgSz w:w="12240" w:h="15840"/>
      <w:pgMar w:top="850" w:right="850" w:bottom="85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953"/>
    <w:rsid w:val="00034616"/>
    <w:rsid w:val="0006063C"/>
    <w:rsid w:val="0015074B"/>
    <w:rsid w:val="0018065B"/>
    <w:rsid w:val="0029639D"/>
    <w:rsid w:val="00326F90"/>
    <w:rsid w:val="0043470A"/>
    <w:rsid w:val="005E27C2"/>
    <w:rsid w:val="00891E9D"/>
    <w:rsid w:val="009C3E01"/>
    <w:rsid w:val="00A77E08"/>
    <w:rsid w:val="00A917C2"/>
    <w:rsid w:val="00AA1D8D"/>
    <w:rsid w:val="00B47730"/>
    <w:rsid w:val="00CB0664"/>
    <w:rsid w:val="00E43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48125-3CDB-48DB-9BAB-6B686696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cp:lastPrinted>2026-07-07T14:12:00Z</cp:lastPrinted>
  <dcterms:created xsi:type="dcterms:W3CDTF">2013-12-23T23:15:00Z</dcterms:created>
  <dcterms:modified xsi:type="dcterms:W3CDTF">2026-07-09T06:24:00Z</dcterms:modified>
  <cp:category/>
</cp:coreProperties>
</file>